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20D58" w14:textId="77777777" w:rsidR="004065BF" w:rsidRPr="00E42AC0" w:rsidRDefault="00E42AC0" w:rsidP="00472EBA">
      <w:pPr>
        <w:pStyle w:val="Title"/>
        <w:rPr>
          <w:lang w:val="en-US"/>
        </w:rPr>
      </w:pPr>
      <w:r>
        <w:t>Climate change and human rights questionnaire</w:t>
      </w:r>
    </w:p>
    <w:p w14:paraId="0F368C90" w14:textId="77777777" w:rsidR="004154A8" w:rsidRPr="00231A7A" w:rsidRDefault="001D4A3C" w:rsidP="00231A7A">
      <w:pPr>
        <w:pStyle w:val="BodyText"/>
        <w:spacing w:line="240" w:lineRule="auto"/>
        <w:rPr>
          <w:lang w:val="en-US"/>
        </w:rPr>
      </w:pPr>
      <w:r>
        <w:rPr>
          <w:lang w:val="en-US"/>
        </w:rPr>
        <w:t xml:space="preserve">Sweden, as a country in the arctic region, </w:t>
      </w:r>
      <w:r w:rsidR="00E42AC0">
        <w:rPr>
          <w:lang w:val="en-US"/>
        </w:rPr>
        <w:t>is</w:t>
      </w:r>
      <w:r>
        <w:rPr>
          <w:lang w:val="en-US"/>
        </w:rPr>
        <w:t xml:space="preserve"> witnessing from the first row </w:t>
      </w:r>
      <w:r w:rsidR="00E42AC0">
        <w:rPr>
          <w:lang w:val="en-US"/>
        </w:rPr>
        <w:t>how</w:t>
      </w:r>
      <w:r>
        <w:rPr>
          <w:lang w:val="en-US"/>
        </w:rPr>
        <w:t xml:space="preserve"> c</w:t>
      </w:r>
      <w:r w:rsidR="004154A8" w:rsidRPr="00231A7A">
        <w:rPr>
          <w:lang w:val="en-US"/>
        </w:rPr>
        <w:t>limate change is faster and more severe in the Arctic than in most of the rest of the world. The Arctic is warming at a rate of a</w:t>
      </w:r>
      <w:r w:rsidR="00231A7A">
        <w:rPr>
          <w:lang w:val="en-US"/>
        </w:rPr>
        <w:t xml:space="preserve">lmost twice the global average. </w:t>
      </w:r>
      <w:r w:rsidR="004154A8" w:rsidRPr="00231A7A">
        <w:rPr>
          <w:lang w:val="en-US"/>
        </w:rPr>
        <w:t xml:space="preserve">Even the slightest shift in temperature, bringing averages above the freezing point, will completely alter the character of the region. </w:t>
      </w:r>
    </w:p>
    <w:p w14:paraId="3ABB2E81" w14:textId="77777777" w:rsidR="004154A8" w:rsidRDefault="004154A8" w:rsidP="00231A7A">
      <w:pPr>
        <w:pStyle w:val="BodyText"/>
        <w:spacing w:line="240" w:lineRule="auto"/>
        <w:rPr>
          <w:lang w:val="en-US"/>
        </w:rPr>
      </w:pPr>
      <w:r w:rsidRPr="00231A7A">
        <w:rPr>
          <w:rFonts w:cs="Helvetica"/>
          <w:color w:val="222222"/>
          <w:lang w:val="en-US"/>
        </w:rPr>
        <w:t>Climate change in the Arctic is not just a local problem - it's a global problem. The feedbacks from the Arctic are increasing global sea levels, they are predicted to change global climate and precipitation patterns, and the effects of climate change on Arctic species are likely to be felt globally.</w:t>
      </w:r>
      <w:r w:rsidR="00ED5297" w:rsidRPr="00231A7A">
        <w:rPr>
          <w:rFonts w:cs="Helvetica"/>
          <w:color w:val="222222"/>
          <w:lang w:val="en-US"/>
        </w:rPr>
        <w:t xml:space="preserve"> </w:t>
      </w:r>
      <w:r w:rsidR="00ED5297" w:rsidRPr="00231A7A">
        <w:rPr>
          <w:lang w:val="en-US"/>
        </w:rPr>
        <w:t xml:space="preserve">By setting clear and ambitious long-term targets, it is our firm belief that we will not only improve our impact on climate change, but this will also lead to new jobs, growth and development. We need to end our thinking around the cost of action and instead focusing on the cost of inaction. </w:t>
      </w:r>
    </w:p>
    <w:p w14:paraId="39F3DB90" w14:textId="77777777" w:rsidR="00F806E1" w:rsidRDefault="00F806E1" w:rsidP="00F806E1">
      <w:pPr>
        <w:pStyle w:val="BodyText"/>
        <w:spacing w:line="240" w:lineRule="auto"/>
        <w:jc w:val="both"/>
        <w:rPr>
          <w:lang w:val="en-US"/>
        </w:rPr>
      </w:pPr>
      <w:r>
        <w:rPr>
          <w:lang w:val="en-US"/>
        </w:rPr>
        <w:t xml:space="preserve">Climate change has been on the Swedish agenda for at least 30 years. The science was clear already back then, and we have always recognized our responsibility to take the lead as a developed country. Sweden put a tax on carbon already 1991 and since then, GHG emissions have gone down around 26 percent. Economic growth has remained strong, with GDP increasing about 75 percent. Cleaner air, a more efficient and competitive industry and new business opportunities are examples of clear co-benefits. </w:t>
      </w:r>
      <w:r>
        <w:rPr>
          <w:rFonts w:cs="Arial"/>
          <w:color w:val="222222"/>
          <w:lang w:val="en-US"/>
        </w:rPr>
        <w:t>H</w:t>
      </w:r>
      <w:r>
        <w:rPr>
          <w:rFonts w:cs="Arial"/>
          <w:color w:val="222222"/>
          <w:lang w:val="en"/>
        </w:rPr>
        <w:t xml:space="preserve">eating our homes is very energy consuming and has since the 90s gone from fossil energy dependent to be nearly fossil free today. </w:t>
      </w:r>
      <w:r>
        <w:rPr>
          <w:rFonts w:cs="Arial"/>
          <w:color w:val="222222"/>
          <w:lang w:val="en-US"/>
        </w:rPr>
        <w:t xml:space="preserve">Expansion of </w:t>
      </w:r>
      <w:r>
        <w:rPr>
          <w:rFonts w:cs="Arial"/>
          <w:color w:val="222222"/>
          <w:lang w:val="en"/>
        </w:rPr>
        <w:t xml:space="preserve">district heating networks, energy efficiency and biofuels have been the main factors in decreasing our emissions. </w:t>
      </w:r>
      <w:r>
        <w:rPr>
          <w:lang w:val="en-US"/>
        </w:rPr>
        <w:t xml:space="preserve">Today we have gone from looking at climate action as necessary burden – to seeing it as an enabler that spurs strong green growth and creates a sustainable and healthy society. </w:t>
      </w:r>
    </w:p>
    <w:p w14:paraId="5B3AEED7" w14:textId="77777777" w:rsidR="00F806E1" w:rsidRPr="00231A7A" w:rsidRDefault="00F806E1" w:rsidP="00231A7A">
      <w:pPr>
        <w:pStyle w:val="BodyText"/>
        <w:spacing w:line="240" w:lineRule="auto"/>
        <w:rPr>
          <w:lang w:val="en-US"/>
        </w:rPr>
      </w:pPr>
    </w:p>
    <w:p w14:paraId="7EE98B8A" w14:textId="50D9EE19" w:rsidR="00ED5297" w:rsidRPr="00231A7A" w:rsidRDefault="00ED5297" w:rsidP="00231A7A">
      <w:pPr>
        <w:pStyle w:val="BodyText"/>
        <w:spacing w:line="240" w:lineRule="auto"/>
        <w:rPr>
          <w:lang w:val="en-US"/>
        </w:rPr>
      </w:pPr>
      <w:r w:rsidRPr="00231A7A">
        <w:rPr>
          <w:lang w:val="en-US"/>
        </w:rPr>
        <w:lastRenderedPageBreak/>
        <w:t xml:space="preserve">In June 2017, Sweden’s </w:t>
      </w:r>
      <w:r w:rsidR="0065656C">
        <w:rPr>
          <w:lang w:val="en-US"/>
        </w:rPr>
        <w:t xml:space="preserve">parliament, the </w:t>
      </w:r>
      <w:proofErr w:type="spellStart"/>
      <w:r w:rsidRPr="00231A7A">
        <w:rPr>
          <w:lang w:val="en-US"/>
        </w:rPr>
        <w:t>Riksdag</w:t>
      </w:r>
      <w:proofErr w:type="spellEnd"/>
      <w:r w:rsidRPr="00231A7A">
        <w:rPr>
          <w:lang w:val="en-US"/>
        </w:rPr>
        <w:t xml:space="preserve"> decided by a large political majority to introduce a climate policy framework with a climate act for Sweden. This framework is the most important climate reform in Sweden’s history and sets out implementation of the Paris Agreement in Sweden.  By 2045, Sweden is to have zero net emissions of greenhouse gases into the atmosphere. The framework contains new ambitious climate goals, a climate act and plans for a climate policy council. The framework aims to create order and stability in climate policy. It will provide business and society with the long-term conditions to implement the transition needed to address the challenge of climate change. For the first time, Sweden will also have an act under which each government has an obligation to pursue a climate policy based on the climate goals adopted by the </w:t>
      </w:r>
      <w:proofErr w:type="spellStart"/>
      <w:r w:rsidRPr="00231A7A">
        <w:rPr>
          <w:lang w:val="en-US"/>
        </w:rPr>
        <w:t>Riksdag</w:t>
      </w:r>
      <w:proofErr w:type="spellEnd"/>
      <w:r w:rsidRPr="00231A7A">
        <w:rPr>
          <w:lang w:val="en-US"/>
        </w:rPr>
        <w:t xml:space="preserve">. Each government must provide clear reports on how work to achieve the goals is progressing, and an independent climate policy council will review how well the overall policy meets the climate goals. The reform is a key component of Sweden’s efforts to comply with the Paris Agreement. </w:t>
      </w:r>
    </w:p>
    <w:p w14:paraId="609B1A60" w14:textId="77777777" w:rsidR="00231A7A" w:rsidRPr="00231A7A" w:rsidRDefault="00ED5297" w:rsidP="00231A7A">
      <w:pPr>
        <w:pStyle w:val="BodyText"/>
        <w:spacing w:line="240" w:lineRule="auto"/>
        <w:rPr>
          <w:lang w:val="en-US"/>
        </w:rPr>
      </w:pPr>
      <w:r w:rsidRPr="00231A7A">
        <w:rPr>
          <w:lang w:val="en-US"/>
        </w:rPr>
        <w:t xml:space="preserve">The Climate Act establishes the following: </w:t>
      </w:r>
    </w:p>
    <w:p w14:paraId="394FCEC9" w14:textId="4489ABD9" w:rsidR="00231A7A" w:rsidRPr="00692EAF" w:rsidRDefault="00ED5297" w:rsidP="00692EAF">
      <w:pPr>
        <w:pStyle w:val="BodyText"/>
        <w:numPr>
          <w:ilvl w:val="0"/>
          <w:numId w:val="44"/>
        </w:numPr>
        <w:spacing w:line="240" w:lineRule="auto"/>
        <w:rPr>
          <w:lang w:val="en-US"/>
        </w:rPr>
      </w:pPr>
      <w:r w:rsidRPr="00231A7A">
        <w:rPr>
          <w:lang w:val="en-US"/>
        </w:rPr>
        <w:t>The Government’s climate policy must be based on the climate goals</w:t>
      </w:r>
      <w:r w:rsidR="00692EAF">
        <w:rPr>
          <w:lang w:val="en-US"/>
        </w:rPr>
        <w:t xml:space="preserve"> in the Swedish climate policy</w:t>
      </w:r>
      <w:r w:rsidR="0057247F">
        <w:rPr>
          <w:lang w:val="en-US"/>
        </w:rPr>
        <w:t>,</w:t>
      </w:r>
      <w:r w:rsidR="00692EAF">
        <w:rPr>
          <w:lang w:val="en-US"/>
        </w:rPr>
        <w:t xml:space="preserve"> which </w:t>
      </w:r>
      <w:r w:rsidR="00692EAF" w:rsidRPr="00692EAF">
        <w:rPr>
          <w:lang w:val="en-US"/>
        </w:rPr>
        <w:t>sets out implementation of the Paris Agreement</w:t>
      </w:r>
      <w:r w:rsidR="0057247F">
        <w:rPr>
          <w:lang w:val="en-US"/>
        </w:rPr>
        <w:t>,</w:t>
      </w:r>
      <w:r w:rsidRPr="00692EAF">
        <w:rPr>
          <w:lang w:val="en-US"/>
        </w:rPr>
        <w:t xml:space="preserve"> and h</w:t>
      </w:r>
      <w:r w:rsidR="00231A7A" w:rsidRPr="00692EAF">
        <w:rPr>
          <w:lang w:val="en-US"/>
        </w:rPr>
        <w:t xml:space="preserve">ow work is to be carried out. </w:t>
      </w:r>
    </w:p>
    <w:p w14:paraId="45BCBCCD" w14:textId="77777777" w:rsidR="00231A7A" w:rsidRPr="00231A7A" w:rsidRDefault="00ED5297" w:rsidP="00CD307C">
      <w:pPr>
        <w:pStyle w:val="BodyText"/>
        <w:numPr>
          <w:ilvl w:val="0"/>
          <w:numId w:val="44"/>
        </w:numPr>
        <w:spacing w:line="240" w:lineRule="auto"/>
        <w:rPr>
          <w:lang w:val="en-US"/>
        </w:rPr>
      </w:pPr>
      <w:r w:rsidRPr="00231A7A">
        <w:rPr>
          <w:lang w:val="en-US"/>
        </w:rPr>
        <w:t>The Government is required to present a climate report</w:t>
      </w:r>
      <w:r w:rsidR="00960FDA">
        <w:rPr>
          <w:lang w:val="en-US"/>
        </w:rPr>
        <w:t xml:space="preserve"> to the parliament</w:t>
      </w:r>
      <w:r w:rsidRPr="00231A7A">
        <w:rPr>
          <w:lang w:val="en-US"/>
        </w:rPr>
        <w:t xml:space="preserve"> every year in its Budget Bill.</w:t>
      </w:r>
      <w:r w:rsidRPr="00231A7A">
        <w:t xml:space="preserve"> </w:t>
      </w:r>
      <w:r w:rsidRPr="00231A7A">
        <w:rPr>
          <w:lang w:val="en-US"/>
        </w:rPr>
        <w:t>Every fourth year, the Government is required to draw up a climate policy action plan to describe how the climate goals are to</w:t>
      </w:r>
      <w:r w:rsidR="00231A7A" w:rsidRPr="00231A7A">
        <w:rPr>
          <w:lang w:val="en-US"/>
        </w:rPr>
        <w:t xml:space="preserve"> be achieved.</w:t>
      </w:r>
      <w:r w:rsidRPr="00231A7A">
        <w:rPr>
          <w:lang w:val="en-US"/>
        </w:rPr>
        <w:t xml:space="preserve"> </w:t>
      </w:r>
    </w:p>
    <w:p w14:paraId="74A3DEC2" w14:textId="77777777" w:rsidR="00231A7A" w:rsidRPr="00231A7A" w:rsidRDefault="00ED5297" w:rsidP="00231A7A">
      <w:pPr>
        <w:pStyle w:val="BodyText"/>
        <w:numPr>
          <w:ilvl w:val="0"/>
          <w:numId w:val="44"/>
        </w:numPr>
        <w:spacing w:line="240" w:lineRule="auto"/>
        <w:rPr>
          <w:lang w:val="en-US"/>
        </w:rPr>
      </w:pPr>
      <w:r w:rsidRPr="00231A7A">
        <w:rPr>
          <w:lang w:val="en-US"/>
        </w:rPr>
        <w:t>Climate policy goals and budget p</w:t>
      </w:r>
      <w:r w:rsidR="00231A7A" w:rsidRPr="00231A7A">
        <w:rPr>
          <w:lang w:val="en-US"/>
        </w:rPr>
        <w:t xml:space="preserve">olicy goals must work together. </w:t>
      </w:r>
    </w:p>
    <w:p w14:paraId="4DA5B3F5" w14:textId="77777777" w:rsidR="00ED5297" w:rsidRPr="00231A7A" w:rsidRDefault="00ED5297" w:rsidP="00231A7A">
      <w:pPr>
        <w:pStyle w:val="BodyText"/>
        <w:spacing w:line="240" w:lineRule="auto"/>
        <w:rPr>
          <w:lang w:val="en-US"/>
        </w:rPr>
      </w:pPr>
      <w:r w:rsidRPr="00231A7A">
        <w:rPr>
          <w:lang w:val="en-US"/>
        </w:rPr>
        <w:t xml:space="preserve">The framework contains several </w:t>
      </w:r>
      <w:r w:rsidR="00231A7A" w:rsidRPr="00231A7A">
        <w:rPr>
          <w:lang w:val="en-US"/>
        </w:rPr>
        <w:t>new climate goals for Sweden.</w:t>
      </w:r>
      <w:r w:rsidRPr="00231A7A">
        <w:rPr>
          <w:lang w:val="en-US"/>
        </w:rPr>
        <w:t xml:space="preserve"> By 2045, Sweden is to have zero net emissions of greenhouse gases into the atmosphere and should thereafter achieve negative emissions. Negative emissions will mean that Sweden overall helps to reduce the amount of greenhouse gases in the atmosphere. That is, the amount of greenhouse gases emitted by Sweden is less than the amount of greenhouse gases reduced through the natural </w:t>
      </w:r>
      <w:proofErr w:type="spellStart"/>
      <w:r w:rsidRPr="00231A7A">
        <w:rPr>
          <w:lang w:val="en-US"/>
        </w:rPr>
        <w:t>ecocycle</w:t>
      </w:r>
      <w:proofErr w:type="spellEnd"/>
      <w:r w:rsidRPr="00231A7A">
        <w:rPr>
          <w:lang w:val="en-US"/>
        </w:rPr>
        <w:t xml:space="preserve">, or through climate projects pursued by Sweden abroad. However, emissions from activities in Sweden must be at least 85 per cent lower than in 1990. Based on current population forecasts for Sweden, this means that emissions in Sweden will be less than one </w:t>
      </w:r>
      <w:proofErr w:type="spellStart"/>
      <w:r w:rsidRPr="00231A7A">
        <w:rPr>
          <w:lang w:val="en-US"/>
        </w:rPr>
        <w:t>tonne</w:t>
      </w:r>
      <w:proofErr w:type="spellEnd"/>
      <w:r w:rsidRPr="00231A7A">
        <w:rPr>
          <w:lang w:val="en-US"/>
        </w:rPr>
        <w:t xml:space="preserve"> per person by 2045.</w:t>
      </w:r>
      <w:r w:rsidRPr="00231A7A">
        <w:t xml:space="preserve"> </w:t>
      </w:r>
      <w:r w:rsidRPr="00231A7A">
        <w:rPr>
          <w:lang w:val="en-US"/>
        </w:rPr>
        <w:t>By 2030,</w:t>
      </w:r>
      <w:r w:rsidR="00231A7A" w:rsidRPr="00231A7A">
        <w:rPr>
          <w:lang w:val="en-US"/>
        </w:rPr>
        <w:t xml:space="preserve"> </w:t>
      </w:r>
      <w:r w:rsidRPr="00231A7A">
        <w:rPr>
          <w:lang w:val="en-US"/>
        </w:rPr>
        <w:t>emi</w:t>
      </w:r>
      <w:r w:rsidR="00231A7A" w:rsidRPr="00231A7A">
        <w:rPr>
          <w:lang w:val="en-US"/>
        </w:rPr>
        <w:t xml:space="preserve">ssions from domestic transport </w:t>
      </w:r>
      <w:r w:rsidRPr="00231A7A">
        <w:rPr>
          <w:lang w:val="en-US"/>
        </w:rPr>
        <w:t xml:space="preserve">will be reduced by at least 70 </w:t>
      </w:r>
      <w:r w:rsidR="00231A7A" w:rsidRPr="00231A7A">
        <w:rPr>
          <w:lang w:val="en-US"/>
        </w:rPr>
        <w:t>per cent compared with 2010</w:t>
      </w:r>
      <w:r w:rsidRPr="00231A7A">
        <w:rPr>
          <w:lang w:val="en-US"/>
        </w:rPr>
        <w:t>.</w:t>
      </w:r>
      <w:r w:rsidR="00A26C4A">
        <w:rPr>
          <w:lang w:val="en-US"/>
        </w:rPr>
        <w:t xml:space="preserve"> It is suggested that</w:t>
      </w:r>
      <w:r w:rsidR="00A26C4A" w:rsidRPr="00A26C4A">
        <w:rPr>
          <w:lang w:val="en-US"/>
        </w:rPr>
        <w:t xml:space="preserve"> </w:t>
      </w:r>
      <w:r w:rsidR="00A26C4A" w:rsidRPr="00A26C4A">
        <w:rPr>
          <w:rFonts w:cs="Arial"/>
          <w:color w:val="222222"/>
        </w:rPr>
        <w:t>it will no longer be allowed to sell new gasoline and diesel-powered cars from 2030. The proposa</w:t>
      </w:r>
      <w:r w:rsidR="00A26C4A">
        <w:rPr>
          <w:rFonts w:cs="Arial"/>
          <w:color w:val="222222"/>
        </w:rPr>
        <w:t xml:space="preserve">l is to be investigated in </w:t>
      </w:r>
      <w:bookmarkStart w:id="0" w:name="_GoBack"/>
      <w:bookmarkEnd w:id="0"/>
      <w:r w:rsidR="00A26C4A">
        <w:rPr>
          <w:rFonts w:cs="Arial"/>
          <w:color w:val="222222"/>
        </w:rPr>
        <w:t xml:space="preserve">2019. </w:t>
      </w:r>
      <w:r w:rsidRPr="00A26C4A">
        <w:rPr>
          <w:lang w:val="en-US"/>
        </w:rPr>
        <w:t>By 2030</w:t>
      </w:r>
      <w:r w:rsidRPr="00231A7A">
        <w:rPr>
          <w:lang w:val="en-US"/>
        </w:rPr>
        <w:t>, emissions in Sweden in the sectors that will be covered by th</w:t>
      </w:r>
      <w:r w:rsidR="00231A7A" w:rsidRPr="00231A7A">
        <w:rPr>
          <w:lang w:val="en-US"/>
        </w:rPr>
        <w:t xml:space="preserve">e EU Effort Sharing </w:t>
      </w:r>
      <w:r w:rsidR="00231A7A" w:rsidRPr="00231A7A">
        <w:rPr>
          <w:lang w:val="en-US"/>
        </w:rPr>
        <w:lastRenderedPageBreak/>
        <w:t xml:space="preserve">Regulation </w:t>
      </w:r>
      <w:r w:rsidRPr="00231A7A">
        <w:rPr>
          <w:lang w:val="en-US"/>
        </w:rPr>
        <w:t xml:space="preserve">should be at least 63 </w:t>
      </w:r>
      <w:r w:rsidR="00231A7A" w:rsidRPr="00231A7A">
        <w:rPr>
          <w:lang w:val="en-US"/>
        </w:rPr>
        <w:t xml:space="preserve">per cent lower than in 1990. </w:t>
      </w:r>
      <w:r w:rsidRPr="00231A7A">
        <w:rPr>
          <w:lang w:val="en-US"/>
        </w:rPr>
        <w:t>By 2040, emissions in Sweden in the sectors that will be covered by the EU Effort Sharing Regulation should be at least 75 per cent lower than in 1990. These goals reflect Sweden’s great international climate leadership, and show that Sweden undertakes to achieve emission reductions that far exceed Sweden’s required emission reductions under the coming EU Effort Sharing Regulation.</w:t>
      </w:r>
    </w:p>
    <w:p w14:paraId="68F5A507" w14:textId="77777777" w:rsidR="00231A7A" w:rsidRPr="00231A7A" w:rsidRDefault="00ED5297" w:rsidP="00231A7A">
      <w:pPr>
        <w:pStyle w:val="BodyText"/>
        <w:spacing w:line="240" w:lineRule="auto"/>
        <w:rPr>
          <w:lang w:val="en-US"/>
        </w:rPr>
      </w:pPr>
      <w:r w:rsidRPr="00231A7A">
        <w:rPr>
          <w:lang w:val="en-US"/>
        </w:rPr>
        <w:t xml:space="preserve">As for the goal of zero net emissions of greenhouse gases by 2045, it will also be possible to achieve parts of these goals by 2030 and 2040 through supplementary measures, such as increased uptake of carbon dioxide by forests or investments in various climate projects abroad. Such measures may be used to achieve a maximum of 8 and 2 percentage points, respectively, of the emission reduction goals by 2030 and 2040. That is, by 2030 emissions from activities in Sweden should be at least 55 per cent lower than in 1990, and by 2040 at least 73 per cent lower than </w:t>
      </w:r>
      <w:r w:rsidR="00231A7A" w:rsidRPr="00231A7A">
        <w:rPr>
          <w:lang w:val="en-US"/>
        </w:rPr>
        <w:t>in 1990.</w:t>
      </w:r>
    </w:p>
    <w:p w14:paraId="32C8F461" w14:textId="33DDE5F9" w:rsidR="00ED5297" w:rsidRPr="00231A7A" w:rsidRDefault="00ED5297" w:rsidP="00231A7A">
      <w:pPr>
        <w:pStyle w:val="BodyText"/>
        <w:spacing w:line="240" w:lineRule="auto"/>
        <w:rPr>
          <w:lang w:val="en-US"/>
        </w:rPr>
      </w:pPr>
      <w:r w:rsidRPr="00231A7A">
        <w:rPr>
          <w:lang w:val="en-US"/>
        </w:rPr>
        <w:t>The third pillar of the framework is a climate policy council. The climate policy council support</w:t>
      </w:r>
      <w:r w:rsidR="006B6E1B">
        <w:rPr>
          <w:lang w:val="en-US"/>
        </w:rPr>
        <w:t>s</w:t>
      </w:r>
      <w:r w:rsidRPr="00231A7A">
        <w:rPr>
          <w:lang w:val="en-US"/>
        </w:rPr>
        <w:t xml:space="preserve"> the Government by providing an independent assessment of how the overall policy presented by the Government is compatible with the climate goals. The council evaluate</w:t>
      </w:r>
      <w:r w:rsidR="006B6E1B">
        <w:rPr>
          <w:lang w:val="en-US"/>
        </w:rPr>
        <w:t>s</w:t>
      </w:r>
      <w:r w:rsidRPr="00231A7A">
        <w:rPr>
          <w:lang w:val="en-US"/>
        </w:rPr>
        <w:t xml:space="preserve"> </w:t>
      </w:r>
      <w:r w:rsidR="006B6E1B">
        <w:rPr>
          <w:lang w:val="en-US"/>
        </w:rPr>
        <w:t xml:space="preserve">if the present policy in different policy areas contributes or counteracts the climate goals. </w:t>
      </w:r>
    </w:p>
    <w:p w14:paraId="62540A39" w14:textId="646F1BE9" w:rsidR="009C0B98" w:rsidRPr="009C0B98" w:rsidRDefault="000C1D98" w:rsidP="00231A7A">
      <w:pPr>
        <w:spacing w:after="375" w:line="240" w:lineRule="auto"/>
        <w:rPr>
          <w:rFonts w:eastAsia="Times New Roman" w:cs="Arial"/>
          <w:color w:val="1D1D1D"/>
          <w:lang w:val="en-US" w:eastAsia="sv-SE"/>
        </w:rPr>
      </w:pPr>
      <w:r>
        <w:rPr>
          <w:rFonts w:eastAsia="Times New Roman" w:cs="Arial"/>
          <w:color w:val="1D1D1D"/>
          <w:lang w:val="en-US" w:eastAsia="sv-SE"/>
        </w:rPr>
        <w:t>F</w:t>
      </w:r>
      <w:r w:rsidR="009C0B98" w:rsidRPr="009C0B98">
        <w:rPr>
          <w:rFonts w:eastAsia="Times New Roman" w:cs="Arial"/>
          <w:color w:val="1D1D1D"/>
          <w:lang w:val="en-US" w:eastAsia="sv-SE"/>
        </w:rPr>
        <w:t>ossil Free Sweden was initiate</w:t>
      </w:r>
      <w:r>
        <w:rPr>
          <w:rFonts w:eastAsia="Times New Roman" w:cs="Arial"/>
          <w:color w:val="1D1D1D"/>
          <w:lang w:val="en-US" w:eastAsia="sv-SE"/>
        </w:rPr>
        <w:t>d</w:t>
      </w:r>
      <w:r w:rsidR="009C0B98" w:rsidRPr="009C0B98">
        <w:rPr>
          <w:rFonts w:eastAsia="Times New Roman" w:cs="Arial"/>
          <w:color w:val="1D1D1D"/>
          <w:lang w:val="en-US" w:eastAsia="sv-SE"/>
        </w:rPr>
        <w:t xml:space="preserve"> by the Swedish government ahead of the COP21 climate change conference in Paris in 2015 as the United Nations launched an Action Agenda, to show how enterprises, cities, municipalities and </w:t>
      </w:r>
      <w:r w:rsidRPr="009C0B98">
        <w:rPr>
          <w:rFonts w:eastAsia="Times New Roman" w:cs="Arial"/>
          <w:color w:val="1D1D1D"/>
          <w:lang w:val="en-US" w:eastAsia="sv-SE"/>
        </w:rPr>
        <w:t>organizations</w:t>
      </w:r>
      <w:r w:rsidR="009C0B98" w:rsidRPr="009C0B98">
        <w:rPr>
          <w:rFonts w:eastAsia="Times New Roman" w:cs="Arial"/>
          <w:color w:val="1D1D1D"/>
          <w:lang w:val="en-US" w:eastAsia="sv-SE"/>
        </w:rPr>
        <w:t xml:space="preserve"> contribute to climate efforts.</w:t>
      </w:r>
      <w:r>
        <w:rPr>
          <w:rFonts w:eastAsia="Times New Roman" w:cs="Arial"/>
          <w:color w:val="1D1D1D"/>
          <w:lang w:val="en-US" w:eastAsia="sv-SE"/>
        </w:rPr>
        <w:t xml:space="preserve"> </w:t>
      </w:r>
      <w:r w:rsidR="009C0B98" w:rsidRPr="009C0B98">
        <w:rPr>
          <w:rFonts w:eastAsia="Times New Roman" w:cs="Arial"/>
          <w:color w:val="1D1D1D"/>
          <w:lang w:val="en-US" w:eastAsia="sv-SE"/>
        </w:rPr>
        <w:t>The ambition is to make Sweden one of the first fossil free welfare countries in the world. Not only because it is our responsibility to future generations, but because it makes economic sense. To achieve this, all actors in society must work actively to reduce emissions.</w:t>
      </w:r>
    </w:p>
    <w:p w14:paraId="4D191681" w14:textId="5204114D" w:rsidR="009C0B98" w:rsidRPr="009C0B98" w:rsidRDefault="009C0B98" w:rsidP="00231A7A">
      <w:pPr>
        <w:spacing w:after="375" w:line="240" w:lineRule="auto"/>
        <w:rPr>
          <w:rFonts w:eastAsia="Times New Roman" w:cs="Arial"/>
          <w:color w:val="1D1D1D"/>
          <w:lang w:val="en-US" w:eastAsia="sv-SE"/>
        </w:rPr>
      </w:pPr>
      <w:r w:rsidRPr="009C0B98">
        <w:rPr>
          <w:rFonts w:eastAsia="Times New Roman" w:cs="Arial"/>
          <w:color w:val="1D1D1D"/>
          <w:lang w:val="en-US" w:eastAsia="sv-SE"/>
        </w:rPr>
        <w:t>In Sweden, there are many enterprises, municipalities, associations and other</w:t>
      </w:r>
      <w:r w:rsidR="00960FDA">
        <w:rPr>
          <w:rFonts w:eastAsia="Times New Roman" w:cs="Arial"/>
          <w:color w:val="1D1D1D"/>
          <w:lang w:val="en-US" w:eastAsia="sv-SE"/>
        </w:rPr>
        <w:t>s</w:t>
      </w:r>
      <w:r w:rsidRPr="009C0B98">
        <w:rPr>
          <w:rFonts w:eastAsia="Times New Roman" w:cs="Arial"/>
          <w:color w:val="1D1D1D"/>
          <w:lang w:val="en-US" w:eastAsia="sv-SE"/>
        </w:rPr>
        <w:t xml:space="preserve"> that are able and willing to help reduce greenhouse gas emissions. They have </w:t>
      </w:r>
      <w:r w:rsidR="000C1D98" w:rsidRPr="009C0B98">
        <w:rPr>
          <w:rFonts w:eastAsia="Times New Roman" w:cs="Arial"/>
          <w:color w:val="1D1D1D"/>
          <w:lang w:val="en-US" w:eastAsia="sv-SE"/>
        </w:rPr>
        <w:t>realized</w:t>
      </w:r>
      <w:r w:rsidRPr="009C0B98">
        <w:rPr>
          <w:rFonts w:eastAsia="Times New Roman" w:cs="Arial"/>
          <w:color w:val="1D1D1D"/>
          <w:lang w:val="en-US" w:eastAsia="sv-SE"/>
        </w:rPr>
        <w:t xml:space="preserve"> that climate change adaptation paves the way for new business opportunities, technologies and better social solutions. Fossil Free Sweden is an opportunity for these </w:t>
      </w:r>
      <w:r w:rsidR="000C1D98">
        <w:rPr>
          <w:rFonts w:eastAsia="Times New Roman" w:cs="Arial"/>
          <w:color w:val="1D1D1D"/>
          <w:lang w:val="en-US" w:eastAsia="sv-SE"/>
        </w:rPr>
        <w:t>actors to identify common challe</w:t>
      </w:r>
      <w:r w:rsidRPr="009C0B98">
        <w:rPr>
          <w:rFonts w:eastAsia="Times New Roman" w:cs="Arial"/>
          <w:color w:val="1D1D1D"/>
          <w:lang w:val="en-US" w:eastAsia="sv-SE"/>
        </w:rPr>
        <w:t>nges in their efforts to speed up the transition.</w:t>
      </w:r>
    </w:p>
    <w:p w14:paraId="56813EFC" w14:textId="77777777" w:rsidR="009C0B98" w:rsidRPr="00231A7A" w:rsidRDefault="009C0B98" w:rsidP="00231A7A">
      <w:pPr>
        <w:pStyle w:val="NormalWeb"/>
        <w:spacing w:after="375" w:line="240" w:lineRule="auto"/>
        <w:rPr>
          <w:rFonts w:asciiTheme="minorHAnsi" w:eastAsia="Times New Roman" w:hAnsiTheme="minorHAnsi" w:cs="Arial"/>
          <w:color w:val="1D1D1D"/>
          <w:sz w:val="25"/>
          <w:szCs w:val="25"/>
          <w:lang w:val="en-US" w:eastAsia="sv-SE"/>
        </w:rPr>
      </w:pPr>
      <w:r w:rsidRPr="009C0B98">
        <w:rPr>
          <w:rFonts w:asciiTheme="minorHAnsi" w:eastAsia="Times New Roman" w:hAnsiTheme="minorHAnsi" w:cs="Arial"/>
          <w:color w:val="1D1D1D"/>
          <w:sz w:val="25"/>
          <w:szCs w:val="25"/>
          <w:lang w:val="en-US" w:eastAsia="sv-SE"/>
        </w:rPr>
        <w:t xml:space="preserve">Fossil Free Sweden is open to all actors who support </w:t>
      </w:r>
      <w:hyperlink r:id="rId9" w:history="1">
        <w:r w:rsidRPr="00231A7A">
          <w:rPr>
            <w:rFonts w:asciiTheme="minorHAnsi" w:eastAsia="Times New Roman" w:hAnsiTheme="minorHAnsi" w:cs="Arial"/>
            <w:color w:val="1D1D1D"/>
            <w:sz w:val="25"/>
            <w:szCs w:val="25"/>
            <w:u w:val="single"/>
            <w:lang w:val="en-US" w:eastAsia="sv-SE"/>
          </w:rPr>
          <w:t xml:space="preserve">the declaration </w:t>
        </w:r>
      </w:hyperlink>
      <w:r w:rsidRPr="009C0B98">
        <w:rPr>
          <w:rFonts w:asciiTheme="minorHAnsi" w:eastAsia="Times New Roman" w:hAnsiTheme="minorHAnsi" w:cs="Arial"/>
          <w:color w:val="1D1D1D"/>
          <w:sz w:val="25"/>
          <w:szCs w:val="25"/>
          <w:lang w:val="en-US" w:eastAsia="sv-SE"/>
        </w:rPr>
        <w:t xml:space="preserve">drawn up for the initiative. The declaration stipulates that actors participating in the initiative share the view that the world must become fossil free and that Sweden should lead the way in these efforts. The declaration also stipulates that actors who participate must be able to present concrete measures to </w:t>
      </w:r>
      <w:r w:rsidRPr="009C0B98">
        <w:rPr>
          <w:rFonts w:asciiTheme="minorHAnsi" w:eastAsia="Times New Roman" w:hAnsiTheme="minorHAnsi" w:cs="Arial"/>
          <w:color w:val="1D1D1D"/>
          <w:sz w:val="25"/>
          <w:szCs w:val="25"/>
          <w:lang w:val="en-US" w:eastAsia="sv-SE"/>
        </w:rPr>
        <w:lastRenderedPageBreak/>
        <w:t>reduce emissions.</w:t>
      </w:r>
      <w:r w:rsidRPr="00231A7A">
        <w:rPr>
          <w:rFonts w:asciiTheme="minorHAnsi" w:eastAsia="Times New Roman" w:hAnsiTheme="minorHAnsi" w:cs="Arial"/>
          <w:color w:val="1D1D1D"/>
          <w:sz w:val="25"/>
          <w:szCs w:val="25"/>
          <w:lang w:val="en-US" w:eastAsia="sv-SE"/>
        </w:rPr>
        <w:t xml:space="preserve"> Based on the decision by the parliament to make Sweden climate neutral by 2045, the Fossil Free Sweden initiative has encouraged business sectors to draw up their own roadmaps as to how they will be fossil free while also increasing their competitiveness.</w:t>
      </w:r>
    </w:p>
    <w:p w14:paraId="375A2782" w14:textId="77777777" w:rsidR="009C0B98" w:rsidRPr="009C0B98" w:rsidRDefault="009C0B98" w:rsidP="00231A7A">
      <w:pPr>
        <w:spacing w:after="375" w:line="240" w:lineRule="auto"/>
        <w:rPr>
          <w:rFonts w:eastAsia="Times New Roman" w:cs="Arial"/>
          <w:color w:val="1D1D1D"/>
          <w:lang w:val="en-US" w:eastAsia="sv-SE"/>
        </w:rPr>
      </w:pPr>
      <w:r w:rsidRPr="009C0B98">
        <w:rPr>
          <w:rFonts w:eastAsia="Times New Roman" w:cs="Arial"/>
          <w:color w:val="1D1D1D"/>
          <w:lang w:val="en-US" w:eastAsia="sv-SE"/>
        </w:rPr>
        <w:t>In these roadmaps, the industries describe when and how they will be fossil free, what technological solutions need to be developed, what investments need to be made and what obstacles need to be removed. The roadmaps also contain the sectors’ own proposals regarding commitments for the sectors´ stakeholders and political solutions.</w:t>
      </w:r>
    </w:p>
    <w:p w14:paraId="18AA7787" w14:textId="77777777" w:rsidR="007037E4" w:rsidRDefault="009C0B98" w:rsidP="007037E4">
      <w:pPr>
        <w:spacing w:after="375" w:line="240" w:lineRule="auto"/>
        <w:rPr>
          <w:rFonts w:eastAsia="Times New Roman" w:cs="Arial"/>
          <w:color w:val="1D1D1D"/>
          <w:lang w:val="en-US" w:eastAsia="sv-SE"/>
        </w:rPr>
      </w:pPr>
      <w:r w:rsidRPr="009C0B98">
        <w:rPr>
          <w:rFonts w:eastAsia="Times New Roman" w:cs="Arial"/>
          <w:color w:val="1D1D1D"/>
          <w:lang w:val="en-US" w:eastAsia="sv-SE"/>
        </w:rPr>
        <w:t>The roadmaps are managed by either industry associations or companies in an open process that aims to include the entire sectors. Thirteen roadmaps have been handed over to the Government and more are in progress.</w:t>
      </w:r>
    </w:p>
    <w:p w14:paraId="5EB82C97" w14:textId="77777777" w:rsidR="004F3CE9" w:rsidRPr="00897675" w:rsidRDefault="004F3CE9" w:rsidP="00897675">
      <w:pPr>
        <w:spacing w:after="375" w:line="240" w:lineRule="auto"/>
        <w:rPr>
          <w:lang w:val="en-US"/>
        </w:rPr>
      </w:pPr>
      <w:r w:rsidRPr="00897675">
        <w:rPr>
          <w:lang w:val="en-US"/>
        </w:rPr>
        <w:t xml:space="preserve">We </w:t>
      </w:r>
      <w:r w:rsidR="007037E4" w:rsidRPr="00897675">
        <w:rPr>
          <w:lang w:val="en-US"/>
        </w:rPr>
        <w:t>are</w:t>
      </w:r>
      <w:r w:rsidRPr="00897675">
        <w:rPr>
          <w:lang w:val="en-US"/>
        </w:rPr>
        <w:t xml:space="preserve"> aware that the future requires new solutions, both in terms of changing our behavior and in new technology. But also, to learn from and utilize traditional knowledge. </w:t>
      </w:r>
      <w:r w:rsidR="007037E4" w:rsidRPr="00897675">
        <w:rPr>
          <w:lang w:val="en-US"/>
        </w:rPr>
        <w:t xml:space="preserve">Sweden </w:t>
      </w:r>
      <w:r w:rsidR="002C3C4B" w:rsidRPr="00897675">
        <w:rPr>
          <w:lang w:val="en-US"/>
        </w:rPr>
        <w:t xml:space="preserve">therefore stresses the need to </w:t>
      </w:r>
      <w:r w:rsidR="003F3BA5" w:rsidRPr="00897675">
        <w:rPr>
          <w:lang w:val="en-US"/>
        </w:rPr>
        <w:t>look</w:t>
      </w:r>
      <w:r w:rsidR="002C3C4B" w:rsidRPr="00897675">
        <w:rPr>
          <w:lang w:val="en-US"/>
        </w:rPr>
        <w:t xml:space="preserve"> at </w:t>
      </w:r>
      <w:r w:rsidR="00F806E1" w:rsidRPr="00897675">
        <w:rPr>
          <w:lang w:val="en-US"/>
        </w:rPr>
        <w:t>i</w:t>
      </w:r>
      <w:r w:rsidRPr="00897675">
        <w:rPr>
          <w:lang w:val="en-US"/>
        </w:rPr>
        <w:t xml:space="preserve">ndigenous and local community knowledges and </w:t>
      </w:r>
      <w:r w:rsidR="002C3C4B" w:rsidRPr="00897675">
        <w:rPr>
          <w:lang w:val="en-US"/>
        </w:rPr>
        <w:t xml:space="preserve">see it as important that </w:t>
      </w:r>
      <w:r w:rsidRPr="00897675">
        <w:rPr>
          <w:lang w:val="en-US"/>
        </w:rPr>
        <w:t xml:space="preserve">platforms </w:t>
      </w:r>
      <w:r w:rsidR="002C3C4B" w:rsidRPr="00897675">
        <w:rPr>
          <w:lang w:val="en-US"/>
        </w:rPr>
        <w:t xml:space="preserve">for example </w:t>
      </w:r>
      <w:r w:rsidRPr="00897675">
        <w:rPr>
          <w:lang w:val="en-US"/>
        </w:rPr>
        <w:t>within UNFCCC</w:t>
      </w:r>
      <w:r w:rsidR="002C3C4B" w:rsidRPr="00897675">
        <w:rPr>
          <w:lang w:val="en-US"/>
        </w:rPr>
        <w:t>, Arctic Council</w:t>
      </w:r>
      <w:r w:rsidRPr="00897675">
        <w:rPr>
          <w:lang w:val="en-US"/>
        </w:rPr>
        <w:t xml:space="preserve"> and CBD can play an important role for finding ways to adapt to the new situations we are facing and to strengthen the arctic resilience. </w:t>
      </w:r>
      <w:r w:rsidR="00F806E1" w:rsidRPr="00897675">
        <w:rPr>
          <w:lang w:val="en-US"/>
        </w:rPr>
        <w:t xml:space="preserve">Sweden is </w:t>
      </w:r>
      <w:r w:rsidR="00897675" w:rsidRPr="00897675">
        <w:rPr>
          <w:lang w:val="en-US"/>
        </w:rPr>
        <w:t>currently in a</w:t>
      </w:r>
      <w:r w:rsidR="00F806E1" w:rsidRPr="00897675">
        <w:rPr>
          <w:lang w:val="en-US"/>
        </w:rPr>
        <w:t xml:space="preserve"> </w:t>
      </w:r>
      <w:r w:rsidR="00897675" w:rsidRPr="00897675">
        <w:rPr>
          <w:lang w:val="en-US"/>
        </w:rPr>
        <w:t>broader</w:t>
      </w:r>
      <w:r w:rsidR="00F806E1" w:rsidRPr="00897675">
        <w:rPr>
          <w:lang w:val="en-US"/>
        </w:rPr>
        <w:t xml:space="preserve"> sense looking on ways to encourage </w:t>
      </w:r>
      <w:r w:rsidR="00897675" w:rsidRPr="00897675">
        <w:rPr>
          <w:lang w:val="en-US"/>
        </w:rPr>
        <w:t>Parties to the UNFCCC, and to find indicators and methods, to</w:t>
      </w:r>
      <w:r w:rsidR="00F806E1" w:rsidRPr="00897675">
        <w:rPr>
          <w:lang w:val="en-US"/>
        </w:rPr>
        <w:t xml:space="preserve"> report on how human rights, indigenous </w:t>
      </w:r>
      <w:r w:rsidR="00897675">
        <w:rPr>
          <w:lang w:val="en-US"/>
        </w:rPr>
        <w:t>rights</w:t>
      </w:r>
      <w:r w:rsidR="00F806E1" w:rsidRPr="00897675">
        <w:rPr>
          <w:lang w:val="en-US"/>
        </w:rPr>
        <w:t xml:space="preserve"> and gender have</w:t>
      </w:r>
      <w:r w:rsidR="00897675" w:rsidRPr="00897675">
        <w:rPr>
          <w:lang w:val="en-US"/>
        </w:rPr>
        <w:t xml:space="preserve"> and can be</w:t>
      </w:r>
      <w:r w:rsidR="00F806E1" w:rsidRPr="00897675">
        <w:rPr>
          <w:lang w:val="en-US"/>
        </w:rPr>
        <w:t xml:space="preserve"> considered by Parties when </w:t>
      </w:r>
      <w:r w:rsidR="00897675" w:rsidRPr="00897675">
        <w:rPr>
          <w:lang w:val="en-US"/>
        </w:rPr>
        <w:t xml:space="preserve">taking a national determined contribution (NDC). </w:t>
      </w:r>
      <w:r w:rsidR="00897675">
        <w:rPr>
          <w:lang w:val="en-US"/>
        </w:rPr>
        <w:t xml:space="preserve">We are also forming a new strategy to gender-proof the national implementation of the Paris Agreement. </w:t>
      </w:r>
    </w:p>
    <w:p w14:paraId="5A937FAF" w14:textId="77777777" w:rsidR="009C0B98" w:rsidRPr="00897675" w:rsidRDefault="002C3C4B" w:rsidP="00E42AC0">
      <w:pPr>
        <w:spacing w:line="240" w:lineRule="auto"/>
        <w:jc w:val="both"/>
        <w:rPr>
          <w:lang w:val="en-US"/>
        </w:rPr>
      </w:pPr>
      <w:r w:rsidRPr="00897675">
        <w:rPr>
          <w:rFonts w:cs="Calibri"/>
        </w:rPr>
        <w:t xml:space="preserve">It is important to reflect on why humanity have been able to build successful societies for so long. It is not only our creativity or endeavour but also the predictability of our climate. Imagine a world where every year brings new unpredictable weather changes. The economic and social costs would be astronomical. It is therefore of outmost importance that all actors </w:t>
      </w:r>
      <w:r w:rsidR="00F806E1" w:rsidRPr="00897675">
        <w:rPr>
          <w:rFonts w:cs="Calibri"/>
        </w:rPr>
        <w:t xml:space="preserve">and groups </w:t>
      </w:r>
      <w:r w:rsidRPr="00897675">
        <w:rPr>
          <w:rFonts w:cs="Calibri"/>
        </w:rPr>
        <w:t xml:space="preserve">of society </w:t>
      </w:r>
      <w:r w:rsidR="00F806E1" w:rsidRPr="00897675">
        <w:rPr>
          <w:rFonts w:cs="Calibri"/>
        </w:rPr>
        <w:t>are</w:t>
      </w:r>
      <w:r w:rsidRPr="00897675">
        <w:rPr>
          <w:rFonts w:cs="Calibri"/>
        </w:rPr>
        <w:t xml:space="preserve"> involved</w:t>
      </w:r>
      <w:r w:rsidR="00F806E1" w:rsidRPr="00897675">
        <w:rPr>
          <w:rFonts w:cs="Calibri"/>
        </w:rPr>
        <w:t xml:space="preserve"> in the</w:t>
      </w:r>
      <w:r w:rsidR="00F806E1" w:rsidRPr="00897675">
        <w:rPr>
          <w:lang w:val="en-US"/>
        </w:rPr>
        <w:t xml:space="preserve"> transition to a fossil free world, which combines social justice with respect for planetary boundaries. This is the very essence of sustainable development. </w:t>
      </w:r>
      <w:r w:rsidR="00F806E1" w:rsidRPr="00897675">
        <w:rPr>
          <w:rFonts w:cs="Arial"/>
          <w:color w:val="000000"/>
          <w:lang w:val="en"/>
        </w:rPr>
        <w:t xml:space="preserve">A just transition requires us to, both engage in dialogue, and make sure that no one is left behind. </w:t>
      </w:r>
    </w:p>
    <w:sectPr w:rsidR="009C0B98" w:rsidRPr="00897675" w:rsidSect="00571A0B">
      <w:footerReference w:type="default" r:id="rId10"/>
      <w:headerReference w:type="first" r:id="rId11"/>
      <w:footerReference w:type="first" r:id="rId12"/>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438E6" w14:textId="77777777" w:rsidR="00683113" w:rsidRDefault="00683113" w:rsidP="00A87A54">
      <w:pPr>
        <w:spacing w:after="0" w:line="240" w:lineRule="auto"/>
      </w:pPr>
      <w:r>
        <w:separator/>
      </w:r>
    </w:p>
  </w:endnote>
  <w:endnote w:type="continuationSeparator" w:id="0">
    <w:p w14:paraId="110B1C36" w14:textId="77777777" w:rsidR="00683113" w:rsidRDefault="0068311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E04AAC0" w14:textId="77777777" w:rsidTr="006A26EC">
      <w:trPr>
        <w:trHeight w:val="227"/>
        <w:jc w:val="right"/>
      </w:trPr>
      <w:tc>
        <w:tcPr>
          <w:tcW w:w="708" w:type="dxa"/>
          <w:vAlign w:val="bottom"/>
        </w:tcPr>
        <w:p w14:paraId="71607F68" w14:textId="2CB5A50C" w:rsidR="005606BC" w:rsidRPr="00B62610" w:rsidRDefault="005606BC"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9A2123">
            <w:rPr>
              <w:rStyle w:val="PageNumber"/>
              <w:noProof/>
            </w:rPr>
            <w:t>4</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9A2123">
            <w:rPr>
              <w:rStyle w:val="PageNumber"/>
              <w:noProof/>
            </w:rPr>
            <w:t>4</w:t>
          </w:r>
          <w:r>
            <w:rPr>
              <w:rStyle w:val="PageNumber"/>
            </w:rPr>
            <w:fldChar w:fldCharType="end"/>
          </w:r>
          <w:r>
            <w:rPr>
              <w:rStyle w:val="PageNumber"/>
            </w:rPr>
            <w:t>)</w:t>
          </w:r>
        </w:p>
      </w:tc>
    </w:tr>
    <w:tr w:rsidR="005606BC" w:rsidRPr="00347E11" w14:paraId="7BE01F60" w14:textId="77777777" w:rsidTr="006A26EC">
      <w:trPr>
        <w:trHeight w:val="850"/>
        <w:jc w:val="right"/>
      </w:trPr>
      <w:tc>
        <w:tcPr>
          <w:tcW w:w="708" w:type="dxa"/>
          <w:vAlign w:val="bottom"/>
        </w:tcPr>
        <w:p w14:paraId="341745DE" w14:textId="77777777" w:rsidR="005606BC" w:rsidRPr="00347E11" w:rsidRDefault="005606BC" w:rsidP="005606BC">
          <w:pPr>
            <w:pStyle w:val="Footer"/>
            <w:spacing w:line="276" w:lineRule="auto"/>
            <w:jc w:val="right"/>
          </w:pPr>
        </w:p>
      </w:tc>
    </w:tr>
  </w:tbl>
  <w:p w14:paraId="60209BE3" w14:textId="77777777" w:rsidR="005606BC" w:rsidRPr="005606BC" w:rsidRDefault="005606BC" w:rsidP="005606BC">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4121705" w14:textId="77777777" w:rsidTr="001F4302">
      <w:trPr>
        <w:trHeight w:val="510"/>
      </w:trPr>
      <w:tc>
        <w:tcPr>
          <w:tcW w:w="8525" w:type="dxa"/>
          <w:gridSpan w:val="2"/>
          <w:vAlign w:val="bottom"/>
        </w:tcPr>
        <w:p w14:paraId="2E7C5D3F" w14:textId="77777777" w:rsidR="00347E11" w:rsidRPr="00347E11" w:rsidRDefault="00347E11" w:rsidP="00347E11">
          <w:pPr>
            <w:pStyle w:val="Footer"/>
            <w:rPr>
              <w:sz w:val="8"/>
            </w:rPr>
          </w:pPr>
        </w:p>
      </w:tc>
    </w:tr>
    <w:tr w:rsidR="00093408" w:rsidRPr="00EE3C0F" w14:paraId="456276F9" w14:textId="77777777" w:rsidTr="00C26068">
      <w:trPr>
        <w:trHeight w:val="227"/>
      </w:trPr>
      <w:tc>
        <w:tcPr>
          <w:tcW w:w="4074" w:type="dxa"/>
        </w:tcPr>
        <w:p w14:paraId="750A128D" w14:textId="77777777" w:rsidR="00347E11" w:rsidRPr="00F53AEA" w:rsidRDefault="00347E11" w:rsidP="00C26068">
          <w:pPr>
            <w:pStyle w:val="Footer"/>
            <w:spacing w:line="276" w:lineRule="auto"/>
          </w:pPr>
        </w:p>
      </w:tc>
      <w:tc>
        <w:tcPr>
          <w:tcW w:w="4451" w:type="dxa"/>
        </w:tcPr>
        <w:p w14:paraId="1E768F41" w14:textId="77777777" w:rsidR="00093408" w:rsidRPr="00F53AEA" w:rsidRDefault="00093408" w:rsidP="00F53AEA">
          <w:pPr>
            <w:pStyle w:val="Footer"/>
            <w:spacing w:line="276" w:lineRule="auto"/>
          </w:pPr>
        </w:p>
      </w:tc>
    </w:tr>
  </w:tbl>
  <w:p w14:paraId="6D7AF76F" w14:textId="77777777" w:rsidR="00093408" w:rsidRPr="00EE3C0F" w:rsidRDefault="0009340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DF7A5" w14:textId="77777777" w:rsidR="00683113" w:rsidRDefault="00683113" w:rsidP="00A87A54">
      <w:pPr>
        <w:spacing w:after="0" w:line="240" w:lineRule="auto"/>
      </w:pPr>
      <w:r>
        <w:separator/>
      </w:r>
    </w:p>
  </w:footnote>
  <w:footnote w:type="continuationSeparator" w:id="0">
    <w:p w14:paraId="07C25544" w14:textId="77777777" w:rsidR="00683113" w:rsidRDefault="0068311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4065BF" w14:paraId="5B71B19D" w14:textId="77777777" w:rsidTr="00C93EBA">
      <w:trPr>
        <w:trHeight w:val="227"/>
      </w:trPr>
      <w:tc>
        <w:tcPr>
          <w:tcW w:w="5534" w:type="dxa"/>
        </w:tcPr>
        <w:p w14:paraId="219A5552" w14:textId="77777777" w:rsidR="004065BF" w:rsidRPr="007D73AB" w:rsidRDefault="004065BF">
          <w:pPr>
            <w:pStyle w:val="Header"/>
          </w:pPr>
        </w:p>
      </w:tc>
      <w:sdt>
        <w:sdtPr>
          <w:alias w:val="Status"/>
          <w:tag w:val="ccRKShow_Status"/>
          <w:id w:val="1789383027"/>
          <w:lock w:val="contentLocked"/>
          <w:placeholder>
            <w:docPart w:val="9D1FA7D346F8465580D60E60941E46F0"/>
          </w:placeholder>
          <w:text/>
        </w:sdtPr>
        <w:sdtEndPr/>
        <w:sdtContent>
          <w:tc>
            <w:tcPr>
              <w:tcW w:w="3170" w:type="dxa"/>
              <w:vAlign w:val="bottom"/>
            </w:tcPr>
            <w:p w14:paraId="38C7E84E" w14:textId="77777777" w:rsidR="004065BF" w:rsidRPr="007D73AB" w:rsidRDefault="004065BF" w:rsidP="00340DE0">
              <w:pPr>
                <w:pStyle w:val="Header"/>
              </w:pPr>
              <w:r>
                <w:t xml:space="preserve"> </w:t>
              </w:r>
            </w:p>
          </w:tc>
        </w:sdtContent>
      </w:sdt>
      <w:tc>
        <w:tcPr>
          <w:tcW w:w="1134" w:type="dxa"/>
        </w:tcPr>
        <w:p w14:paraId="6827D70B" w14:textId="77777777" w:rsidR="004065BF" w:rsidRDefault="004065BF" w:rsidP="005A703A">
          <w:pPr>
            <w:pStyle w:val="Header"/>
          </w:pPr>
        </w:p>
      </w:tc>
    </w:tr>
    <w:tr w:rsidR="004065BF" w14:paraId="7150E0F6" w14:textId="77777777" w:rsidTr="00C93EBA">
      <w:trPr>
        <w:trHeight w:val="1928"/>
      </w:trPr>
      <w:tc>
        <w:tcPr>
          <w:tcW w:w="5534" w:type="dxa"/>
        </w:tcPr>
        <w:p w14:paraId="33B7AE1A" w14:textId="77777777" w:rsidR="004065BF" w:rsidRPr="00340DE0" w:rsidRDefault="004065BF" w:rsidP="00340DE0">
          <w:pPr>
            <w:pStyle w:val="Header"/>
          </w:pPr>
          <w:r>
            <w:rPr>
              <w:noProof/>
            </w:rPr>
            <w:drawing>
              <wp:inline distT="0" distB="0" distL="0" distR="0" wp14:anchorId="18A42756" wp14:editId="6C85C89C">
                <wp:extent cx="2775827" cy="506684"/>
                <wp:effectExtent l="0" t="0" r="5715" b="825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775827" cy="506684"/>
                        </a:xfrm>
                        <a:prstGeom prst="rect">
                          <a:avLst/>
                        </a:prstGeom>
                      </pic:spPr>
                    </pic:pic>
                  </a:graphicData>
                </a:graphic>
              </wp:inline>
            </w:drawing>
          </w:r>
        </w:p>
      </w:tc>
      <w:tc>
        <w:tcPr>
          <w:tcW w:w="3170" w:type="dxa"/>
        </w:tcPr>
        <w:sdt>
          <w:sdtPr>
            <w:rPr>
              <w:b/>
            </w:rPr>
            <w:alias w:val="DocTypeShowName"/>
            <w:tag w:val="ccRK"/>
            <w:id w:val="-1564713842"/>
            <w:placeholder>
              <w:docPart w:val="FF7A8470440842838D8C495CCDFC44FB"/>
            </w:placeholder>
            <w:dataBinding w:prefixMappings="xmlns:ns0='http://lp/documentinfo/RK' " w:xpath="/ns0:DocumentInfo[1]/ns0:BaseInfo[1]/ns0:DocTypeShowName[1]" w:storeItemID="{50D8876F-8544-49E3-9267-5E6CEEACD951}"/>
            <w:text/>
          </w:sdtPr>
          <w:sdtEndPr/>
          <w:sdtContent>
            <w:p w14:paraId="289EDBA9" w14:textId="77777777" w:rsidR="004065BF" w:rsidRPr="00710A6C" w:rsidRDefault="004065BF" w:rsidP="00EE3C0F">
              <w:pPr>
                <w:pStyle w:val="Header"/>
                <w:rPr>
                  <w:b/>
                </w:rPr>
              </w:pPr>
              <w:r>
                <w:rPr>
                  <w:b/>
                </w:rPr>
                <w:t>Memorandum</w:t>
              </w:r>
            </w:p>
          </w:sdtContent>
        </w:sdt>
        <w:p w14:paraId="715DAF6B" w14:textId="77777777" w:rsidR="004065BF" w:rsidRDefault="004065BF" w:rsidP="00EE3C0F">
          <w:pPr>
            <w:pStyle w:val="Header"/>
          </w:pPr>
        </w:p>
        <w:p w14:paraId="321F9196" w14:textId="77777777" w:rsidR="004065BF" w:rsidRDefault="004065BF" w:rsidP="00EE3C0F">
          <w:pPr>
            <w:pStyle w:val="Header"/>
          </w:pPr>
        </w:p>
        <w:sdt>
          <w:sdtPr>
            <w:alias w:val="HeaderDate"/>
            <w:tag w:val="ccRKShow_HeaderDate"/>
            <w:id w:val="-2033410283"/>
            <w:placeholder>
              <w:docPart w:val="89A10AB3AA8D437E9E26126B31988799"/>
            </w:placeholder>
            <w:dataBinding w:prefixMappings="xmlns:ns0='http://lp/documentinfo/RK' " w:xpath="/ns0:DocumentInfo[1]/ns0:BaseInfo[1]/ns0:HeaderDate[1]" w:storeItemID="{50D8876F-8544-49E3-9267-5E6CEEACD951}"/>
            <w:date w:fullDate="2019-06-07T00:00:00Z">
              <w:dateFormat w:val="d MMMM yyyy"/>
              <w:lid w:val="en-GB"/>
              <w:storeMappedDataAs w:val="dateTime"/>
              <w:calendar w:val="gregorian"/>
            </w:date>
          </w:sdtPr>
          <w:sdtEndPr/>
          <w:sdtContent>
            <w:p w14:paraId="0020E8C2" w14:textId="77777777" w:rsidR="004065BF" w:rsidRDefault="004065BF" w:rsidP="00EE3C0F">
              <w:pPr>
                <w:pStyle w:val="Header"/>
              </w:pPr>
              <w:r>
                <w:t>7 June 2019</w:t>
              </w:r>
            </w:p>
          </w:sdtContent>
        </w:sdt>
        <w:sdt>
          <w:sdtPr>
            <w:alias w:val="Dnr"/>
            <w:tag w:val="ccRKShow_Dnr"/>
            <w:id w:val="956755014"/>
            <w:placeholder>
              <w:docPart w:val="1D193C3CF69541AABBBDACDF2E5A0E3E"/>
            </w:placeholder>
            <w:showingPlcHdr/>
            <w:dataBinding w:prefixMappings="xmlns:ns0='http://lp/documentinfo/RK' " w:xpath="/ns0:DocumentInfo[1]/ns0:BaseInfo[1]/ns0:Dnr[1]" w:storeItemID="{50D8876F-8544-49E3-9267-5E6CEEACD951}"/>
            <w:text/>
          </w:sdtPr>
          <w:sdtEndPr/>
          <w:sdtContent>
            <w:p w14:paraId="098E15F9" w14:textId="77777777" w:rsidR="004065BF" w:rsidRDefault="004065BF" w:rsidP="00EE3C0F">
              <w:pPr>
                <w:pStyle w:val="Header"/>
              </w:pPr>
              <w:r>
                <w:rPr>
                  <w:rStyle w:val="PlaceholderText"/>
                </w:rPr>
                <w:t xml:space="preserve"> </w:t>
              </w:r>
            </w:p>
          </w:sdtContent>
        </w:sdt>
        <w:sdt>
          <w:sdtPr>
            <w:alias w:val="DocNumber"/>
            <w:tag w:val="DocNumber"/>
            <w:id w:val="-1563547122"/>
            <w:placeholder>
              <w:docPart w:val="AFF3605D72E7446396BAF1FEA1FAB813"/>
            </w:placeholder>
            <w:showingPlcHdr/>
            <w:dataBinding w:prefixMappings="xmlns:ns0='http://lp/documentinfo/RK' " w:xpath="/ns0:DocumentInfo[1]/ns0:BaseInfo[1]/ns0:DocNumber[1]" w:storeItemID="{50D8876F-8544-49E3-9267-5E6CEEACD951}"/>
            <w:text/>
          </w:sdtPr>
          <w:sdtEndPr/>
          <w:sdtContent>
            <w:p w14:paraId="2AEDAD7A" w14:textId="77777777" w:rsidR="004065BF" w:rsidRDefault="004065BF" w:rsidP="00EE3C0F">
              <w:pPr>
                <w:pStyle w:val="Header"/>
              </w:pPr>
              <w:r>
                <w:rPr>
                  <w:rStyle w:val="PlaceholderText"/>
                </w:rPr>
                <w:t xml:space="preserve"> </w:t>
              </w:r>
            </w:p>
          </w:sdtContent>
        </w:sdt>
        <w:p w14:paraId="7B24F620" w14:textId="77777777" w:rsidR="004065BF" w:rsidRDefault="004065BF" w:rsidP="00EE3C0F">
          <w:pPr>
            <w:pStyle w:val="Header"/>
          </w:pPr>
        </w:p>
      </w:tc>
      <w:tc>
        <w:tcPr>
          <w:tcW w:w="1134" w:type="dxa"/>
        </w:tcPr>
        <w:p w14:paraId="54033241" w14:textId="77777777" w:rsidR="004065BF" w:rsidRDefault="004065BF" w:rsidP="0094502D">
          <w:pPr>
            <w:pStyle w:val="Header"/>
          </w:pPr>
        </w:p>
        <w:sdt>
          <w:sdtPr>
            <w:alias w:val="Bilagor"/>
            <w:tag w:val="ccRKShow_Bilagor"/>
            <w:id w:val="1351614755"/>
            <w:placeholder>
              <w:docPart w:val="2926C1EEE99D4B5EB379E10D3FC5D8A5"/>
            </w:placeholder>
            <w:showingPlcHdr/>
            <w:dataBinding w:prefixMappings="xmlns:ns0='http://lp/documentinfo/RK' " w:xpath="/ns0:DocumentInfo[1]/ns0:BaseInfo[1]/ns0:Appendix[1]" w:storeItemID="{50D8876F-8544-49E3-9267-5E6CEEACD951}"/>
            <w:text/>
          </w:sdtPr>
          <w:sdtEndPr/>
          <w:sdtContent>
            <w:p w14:paraId="19ABDD2E" w14:textId="77777777" w:rsidR="004065BF" w:rsidRPr="0094502D" w:rsidRDefault="004065BF" w:rsidP="00EC71A6">
              <w:pPr>
                <w:pStyle w:val="Header"/>
              </w:pPr>
              <w:r>
                <w:rPr>
                  <w:rStyle w:val="PlaceholderText"/>
                </w:rPr>
                <w:t xml:space="preserve"> </w:t>
              </w:r>
            </w:p>
          </w:sdtContent>
        </w:sdt>
      </w:tc>
    </w:tr>
    <w:tr w:rsidR="004065BF" w14:paraId="43D3124E" w14:textId="77777777" w:rsidTr="00C93EBA">
      <w:trPr>
        <w:trHeight w:val="2268"/>
      </w:trPr>
      <w:sdt>
        <w:sdtPr>
          <w:rPr>
            <w:b/>
          </w:rPr>
          <w:alias w:val="SenderText"/>
          <w:tag w:val="ccRKShow_SenderText"/>
          <w:id w:val="-1113133475"/>
          <w:placeholder>
            <w:docPart w:val="DA0572AE72E043CE909EB2457332FAE4"/>
          </w:placeholder>
        </w:sdtPr>
        <w:sdtEndPr>
          <w:rPr>
            <w:b w:val="0"/>
          </w:rPr>
        </w:sdtEndPr>
        <w:sdtContent>
          <w:tc>
            <w:tcPr>
              <w:tcW w:w="5534" w:type="dxa"/>
              <w:tcMar>
                <w:right w:w="1134" w:type="dxa"/>
              </w:tcMar>
            </w:tcPr>
            <w:p w14:paraId="46D3207F" w14:textId="77777777" w:rsidR="004065BF" w:rsidRPr="004065BF" w:rsidRDefault="004065BF" w:rsidP="00340DE0">
              <w:pPr>
                <w:pStyle w:val="Header"/>
                <w:rPr>
                  <w:b/>
                </w:rPr>
              </w:pPr>
              <w:r w:rsidRPr="004065BF">
                <w:rPr>
                  <w:b/>
                </w:rPr>
                <w:t>Ministry of the Environment</w:t>
              </w:r>
            </w:p>
            <w:p w14:paraId="2C928DF7" w14:textId="77777777" w:rsidR="004065BF" w:rsidRPr="004065BF" w:rsidRDefault="004065BF" w:rsidP="00340DE0">
              <w:pPr>
                <w:pStyle w:val="Header"/>
              </w:pPr>
              <w:r w:rsidRPr="004065BF">
                <w:t>Climate Division</w:t>
              </w:r>
            </w:p>
            <w:p w14:paraId="4A47B27B" w14:textId="4AF25E8E" w:rsidR="004065BF" w:rsidRPr="004065BF" w:rsidRDefault="004065BF" w:rsidP="00340DE0">
              <w:pPr>
                <w:pStyle w:val="Header"/>
                <w:rPr>
                  <w:lang w:val="de-DE"/>
                </w:rPr>
              </w:pPr>
            </w:p>
          </w:tc>
        </w:sdtContent>
      </w:sdt>
      <w:sdt>
        <w:sdtPr>
          <w:alias w:val="Recipient"/>
          <w:tag w:val="ccRKShow_Recipient"/>
          <w:id w:val="-934290281"/>
          <w:placeholder>
            <w:docPart w:val="50FA7DA7A9D542749EFC3EB57295B6C8"/>
          </w:placeholder>
          <w:showingPlcHdr/>
          <w:dataBinding w:prefixMappings="xmlns:ns0='http://lp/documentinfo/RK' " w:xpath="/ns0:DocumentInfo[1]/ns0:BaseInfo[1]/ns0:Recipient[1]" w:storeItemID="{50D8876F-8544-49E3-9267-5E6CEEACD951}"/>
          <w:text w:multiLine="1"/>
        </w:sdtPr>
        <w:sdtEndPr/>
        <w:sdtContent>
          <w:tc>
            <w:tcPr>
              <w:tcW w:w="3170" w:type="dxa"/>
            </w:tcPr>
            <w:p w14:paraId="3B96F260" w14:textId="77777777" w:rsidR="004065BF" w:rsidRDefault="004065BF" w:rsidP="00547B89">
              <w:pPr>
                <w:pStyle w:val="Header"/>
              </w:pPr>
              <w:r>
                <w:rPr>
                  <w:rStyle w:val="PlaceholderText"/>
                </w:rPr>
                <w:t xml:space="preserve"> </w:t>
              </w:r>
            </w:p>
          </w:tc>
        </w:sdtContent>
      </w:sdt>
      <w:tc>
        <w:tcPr>
          <w:tcW w:w="1134" w:type="dxa"/>
        </w:tcPr>
        <w:p w14:paraId="28DD109D" w14:textId="77777777" w:rsidR="004065BF" w:rsidRDefault="004065BF" w:rsidP="003E6020">
          <w:pPr>
            <w:pStyle w:val="Header"/>
          </w:pPr>
        </w:p>
      </w:tc>
    </w:tr>
  </w:tbl>
  <w:p w14:paraId="137207D1" w14:textId="77777777" w:rsidR="008D4508" w:rsidRDefault="008D45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4CD4CC2"/>
    <w:multiLevelType w:val="hybridMultilevel"/>
    <w:tmpl w:val="3718DDE0"/>
    <w:lvl w:ilvl="0" w:tplc="C5DC1C5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4CB5BF9"/>
    <w:multiLevelType w:val="hybridMultilevel"/>
    <w:tmpl w:val="FBC8C72C"/>
    <w:lvl w:ilvl="0" w:tplc="25EE9030">
      <w:start w:val="7"/>
      <w:numFmt w:val="bullet"/>
      <w:lvlText w:val="-"/>
      <w:lvlJc w:val="left"/>
      <w:pPr>
        <w:ind w:left="720" w:hanging="360"/>
      </w:pPr>
      <w:rPr>
        <w:rFonts w:ascii="Garamond" w:eastAsiaTheme="minorHAnsi" w:hAnsi="Garamond"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6"/>
  </w:num>
  <w:num w:numId="2">
    <w:abstractNumId w:val="34"/>
  </w:num>
  <w:num w:numId="3">
    <w:abstractNumId w:val="8"/>
  </w:num>
  <w:num w:numId="4">
    <w:abstractNumId w:val="3"/>
  </w:num>
  <w:num w:numId="5">
    <w:abstractNumId w:val="9"/>
  </w:num>
  <w:num w:numId="6">
    <w:abstractNumId w:val="7"/>
  </w:num>
  <w:num w:numId="7">
    <w:abstractNumId w:val="23"/>
  </w:num>
  <w:num w:numId="8">
    <w:abstractNumId w:val="21"/>
  </w:num>
  <w:num w:numId="9">
    <w:abstractNumId w:val="13"/>
  </w:num>
  <w:num w:numId="10">
    <w:abstractNumId w:val="18"/>
  </w:num>
  <w:num w:numId="11">
    <w:abstractNumId w:val="22"/>
  </w:num>
  <w:num w:numId="12">
    <w:abstractNumId w:val="39"/>
  </w:num>
  <w:num w:numId="13">
    <w:abstractNumId w:val="32"/>
  </w:num>
  <w:num w:numId="14">
    <w:abstractNumId w:val="14"/>
  </w:num>
  <w:num w:numId="15">
    <w:abstractNumId w:val="12"/>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5"/>
  </w:num>
  <w:num w:numId="23">
    <w:abstractNumId w:val="29"/>
  </w:num>
  <w:num w:numId="24">
    <w:abstractNumId w:val="30"/>
  </w:num>
  <w:num w:numId="25">
    <w:abstractNumId w:val="40"/>
  </w:num>
  <w:num w:numId="26">
    <w:abstractNumId w:val="24"/>
  </w:num>
  <w:num w:numId="27">
    <w:abstractNumId w:val="37"/>
  </w:num>
  <w:num w:numId="28">
    <w:abstractNumId w:val="19"/>
  </w:num>
  <w:num w:numId="29">
    <w:abstractNumId w:val="17"/>
  </w:num>
  <w:num w:numId="30">
    <w:abstractNumId w:val="38"/>
  </w:num>
  <w:num w:numId="31">
    <w:abstractNumId w:val="16"/>
  </w:num>
  <w:num w:numId="32">
    <w:abstractNumId w:val="31"/>
  </w:num>
  <w:num w:numId="33">
    <w:abstractNumId w:val="35"/>
  </w:num>
  <w:num w:numId="34">
    <w:abstractNumId w:val="41"/>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1"/>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BF"/>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1D98"/>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4A3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1A7A"/>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3C4B"/>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6A9E"/>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3BA5"/>
    <w:rsid w:val="003F59B4"/>
    <w:rsid w:val="003F6B92"/>
    <w:rsid w:val="0040034E"/>
    <w:rsid w:val="0040090E"/>
    <w:rsid w:val="00403D11"/>
    <w:rsid w:val="00404DB4"/>
    <w:rsid w:val="004065BF"/>
    <w:rsid w:val="0041093C"/>
    <w:rsid w:val="0041223B"/>
    <w:rsid w:val="004137EE"/>
    <w:rsid w:val="00413A4E"/>
    <w:rsid w:val="00415163"/>
    <w:rsid w:val="00415273"/>
    <w:rsid w:val="004154A8"/>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3CE9"/>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68AF"/>
    <w:rsid w:val="00556AF5"/>
    <w:rsid w:val="005606BC"/>
    <w:rsid w:val="00563E73"/>
    <w:rsid w:val="0056426C"/>
    <w:rsid w:val="00565792"/>
    <w:rsid w:val="00567799"/>
    <w:rsid w:val="005710DE"/>
    <w:rsid w:val="00571A0B"/>
    <w:rsid w:val="0057247F"/>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8EC"/>
    <w:rsid w:val="00633B59"/>
    <w:rsid w:val="00634EF4"/>
    <w:rsid w:val="006357D0"/>
    <w:rsid w:val="006358C8"/>
    <w:rsid w:val="0064133A"/>
    <w:rsid w:val="006416D1"/>
    <w:rsid w:val="00647FD7"/>
    <w:rsid w:val="00650080"/>
    <w:rsid w:val="00651F17"/>
    <w:rsid w:val="0065382D"/>
    <w:rsid w:val="00654B4D"/>
    <w:rsid w:val="0065559D"/>
    <w:rsid w:val="00655A40"/>
    <w:rsid w:val="0065656C"/>
    <w:rsid w:val="00660D84"/>
    <w:rsid w:val="0066133A"/>
    <w:rsid w:val="00663196"/>
    <w:rsid w:val="0066378C"/>
    <w:rsid w:val="006700F0"/>
    <w:rsid w:val="006706EA"/>
    <w:rsid w:val="00670A48"/>
    <w:rsid w:val="00672F6F"/>
    <w:rsid w:val="00674C2F"/>
    <w:rsid w:val="00674C8B"/>
    <w:rsid w:val="00683113"/>
    <w:rsid w:val="00685C94"/>
    <w:rsid w:val="00691AEE"/>
    <w:rsid w:val="00692EAF"/>
    <w:rsid w:val="0069523C"/>
    <w:rsid w:val="006962CA"/>
    <w:rsid w:val="00696A95"/>
    <w:rsid w:val="006A09DA"/>
    <w:rsid w:val="006A1835"/>
    <w:rsid w:val="006A2625"/>
    <w:rsid w:val="006B4A30"/>
    <w:rsid w:val="006B6E1B"/>
    <w:rsid w:val="006B7569"/>
    <w:rsid w:val="006C28EE"/>
    <w:rsid w:val="006C4FF1"/>
    <w:rsid w:val="006D2998"/>
    <w:rsid w:val="006D3188"/>
    <w:rsid w:val="006D5159"/>
    <w:rsid w:val="006D6779"/>
    <w:rsid w:val="006E08FC"/>
    <w:rsid w:val="006F2588"/>
    <w:rsid w:val="007037E4"/>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97675"/>
    <w:rsid w:val="008A03E9"/>
    <w:rsid w:val="008A0A0D"/>
    <w:rsid w:val="008A3961"/>
    <w:rsid w:val="008A4CEA"/>
    <w:rsid w:val="008A5BAF"/>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60FDA"/>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2123"/>
    <w:rsid w:val="009A4D0A"/>
    <w:rsid w:val="009A759C"/>
    <w:rsid w:val="009B2F70"/>
    <w:rsid w:val="009B4594"/>
    <w:rsid w:val="009C0B98"/>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26C4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2AC0"/>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2192"/>
    <w:rsid w:val="00ED5297"/>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56D7A"/>
    <w:rsid w:val="00F6392C"/>
    <w:rsid w:val="00F64256"/>
    <w:rsid w:val="00F66093"/>
    <w:rsid w:val="00F66657"/>
    <w:rsid w:val="00F6751E"/>
    <w:rsid w:val="00F70848"/>
    <w:rsid w:val="00F73A60"/>
    <w:rsid w:val="00F8015D"/>
    <w:rsid w:val="00F806E1"/>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8C70"/>
  <w15:docId w15:val="{5C3AF319-3E6F-440E-AF15-C99300AD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rPr>
      <w:lang w:val="en-GB"/>
    </w:rPr>
  </w:style>
  <w:style w:type="paragraph" w:styleId="Heading1">
    <w:name w:val="heading 1"/>
    <w:basedOn w:val="BodyText"/>
    <w:next w:val="BodyText"/>
    <w:link w:val="Heading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Heading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Heading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Heading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Heading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Heading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Heading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Heading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CC41BA"/>
    <w:pPr>
      <w:tabs>
        <w:tab w:val="left" w:pos="1701"/>
        <w:tab w:val="left" w:pos="3600"/>
        <w:tab w:val="left" w:pos="5387"/>
      </w:tabs>
    </w:pPr>
  </w:style>
  <w:style w:type="character" w:customStyle="1" w:styleId="BodyTextChar">
    <w:name w:val="Body Text Char"/>
    <w:basedOn w:val="DefaultParagraphFont"/>
    <w:link w:val="BodyText"/>
    <w:rsid w:val="00E022DA"/>
    <w:rPr>
      <w:lang w:val="en-GB"/>
    </w:rPr>
  </w:style>
  <w:style w:type="paragraph" w:styleId="BodyTextIndent">
    <w:name w:val="Body Text Indent"/>
    <w:basedOn w:val="Normal"/>
    <w:link w:val="BodyTextIndentChar"/>
    <w:qFormat/>
    <w:rsid w:val="0049768A"/>
    <w:pPr>
      <w:tabs>
        <w:tab w:val="left" w:pos="1701"/>
        <w:tab w:val="left" w:pos="3600"/>
        <w:tab w:val="left" w:pos="5387"/>
      </w:tabs>
      <w:ind w:firstLine="284"/>
    </w:pPr>
  </w:style>
  <w:style w:type="character" w:customStyle="1" w:styleId="BodyTextIndentChar">
    <w:name w:val="Body Text Indent Char"/>
    <w:basedOn w:val="DefaultParagraphFont"/>
    <w:link w:val="BodyTextIndent"/>
    <w:rsid w:val="0049768A"/>
    <w:rPr>
      <w:lang w:val="en-GB"/>
    </w:rPr>
  </w:style>
  <w:style w:type="character" w:customStyle="1" w:styleId="Heading1Char">
    <w:name w:val="Heading 1 Char"/>
    <w:basedOn w:val="DefaultParagraphFont"/>
    <w:link w:val="Heading1"/>
    <w:uiPriority w:val="1"/>
    <w:rsid w:val="00CA7FF5"/>
    <w:rPr>
      <w:rFonts w:asciiTheme="majorHAnsi" w:eastAsiaTheme="majorEastAsia" w:hAnsiTheme="majorHAnsi" w:cstheme="majorBidi"/>
      <w:sz w:val="24"/>
      <w:szCs w:val="32"/>
      <w:lang w:val="en-GB"/>
    </w:rPr>
  </w:style>
  <w:style w:type="paragraph" w:styleId="Title">
    <w:name w:val="Title"/>
    <w:basedOn w:val="Normal"/>
    <w:next w:val="BodyText"/>
    <w:link w:val="Title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TitleChar">
    <w:name w:val="Title Char"/>
    <w:basedOn w:val="DefaultParagraphFont"/>
    <w:link w:val="Title"/>
    <w:uiPriority w:val="1"/>
    <w:rsid w:val="00282D27"/>
    <w:rPr>
      <w:rFonts w:asciiTheme="majorHAnsi" w:eastAsiaTheme="majorEastAsia" w:hAnsiTheme="majorHAnsi" w:cstheme="majorBidi"/>
      <w:kern w:val="28"/>
      <w:sz w:val="26"/>
      <w:szCs w:val="56"/>
      <w:lang w:val="en-GB"/>
    </w:rPr>
  </w:style>
  <w:style w:type="character" w:customStyle="1" w:styleId="Heading2Char">
    <w:name w:val="Heading 2 Char"/>
    <w:basedOn w:val="DefaultParagraphFont"/>
    <w:link w:val="Heading2"/>
    <w:uiPriority w:val="1"/>
    <w:rsid w:val="00CA7FF5"/>
    <w:rPr>
      <w:rFonts w:asciiTheme="majorHAnsi" w:eastAsiaTheme="majorEastAsia" w:hAnsiTheme="majorHAnsi" w:cstheme="majorBidi"/>
      <w:b/>
      <w:sz w:val="22"/>
      <w:szCs w:val="26"/>
      <w:lang w:val="en-GB"/>
    </w:rPr>
  </w:style>
  <w:style w:type="character" w:customStyle="1" w:styleId="Heading3Char">
    <w:name w:val="Heading 3 Char"/>
    <w:basedOn w:val="DefaultParagraphFont"/>
    <w:link w:val="Heading3"/>
    <w:uiPriority w:val="1"/>
    <w:rsid w:val="00CA7FF5"/>
    <w:rPr>
      <w:rFonts w:asciiTheme="majorHAnsi" w:eastAsiaTheme="majorEastAsia" w:hAnsiTheme="majorHAnsi" w:cstheme="majorBidi"/>
      <w:sz w:val="22"/>
      <w:szCs w:val="24"/>
      <w:lang w:val="en-GB"/>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Heading4Char">
    <w:name w:val="Heading 4 Char"/>
    <w:basedOn w:val="DefaultParagraphFont"/>
    <w:link w:val="Heading4"/>
    <w:uiPriority w:val="1"/>
    <w:rsid w:val="00E022DA"/>
    <w:rPr>
      <w:rFonts w:asciiTheme="majorHAnsi" w:eastAsiaTheme="majorEastAsia" w:hAnsiTheme="majorHAnsi" w:cstheme="majorBidi"/>
      <w:b/>
      <w:iCs/>
      <w:sz w:val="20"/>
      <w:lang w:val="en-GB"/>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Heading5Char">
    <w:name w:val="Heading 5 Char"/>
    <w:basedOn w:val="DefaultParagraphFont"/>
    <w:link w:val="Heading5"/>
    <w:uiPriority w:val="1"/>
    <w:rsid w:val="00E022DA"/>
    <w:rPr>
      <w:rFonts w:asciiTheme="majorHAnsi" w:eastAsiaTheme="majorEastAsia" w:hAnsiTheme="majorHAnsi" w:cstheme="majorBidi"/>
      <w:sz w:val="20"/>
      <w:lang w:val="en-GB"/>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HeaderChar"/>
    <w:uiPriority w:val="99"/>
    <w:rsid w:val="00A87A54"/>
    <w:pPr>
      <w:tabs>
        <w:tab w:val="center" w:pos="4536"/>
        <w:tab w:val="right" w:pos="9072"/>
      </w:tabs>
      <w:spacing w:after="0"/>
    </w:pPr>
    <w:rPr>
      <w:rFonts w:asciiTheme="majorHAnsi" w:hAnsiTheme="majorHAnsi"/>
      <w:sz w:val="19"/>
    </w:rPr>
  </w:style>
  <w:style w:type="character" w:customStyle="1" w:styleId="HeaderChar">
    <w:name w:val="Header Char"/>
    <w:basedOn w:val="DefaultParagraphFont"/>
    <w:link w:val="Header"/>
    <w:uiPriority w:val="99"/>
    <w:rsid w:val="00E26DDF"/>
    <w:rPr>
      <w:rFonts w:asciiTheme="majorHAnsi" w:hAnsiTheme="majorHAnsi"/>
      <w:sz w:val="19"/>
      <w:lang w:val="en-GB"/>
    </w:rPr>
  </w:style>
  <w:style w:type="paragraph" w:styleId="Footer">
    <w:name w:val="footer"/>
    <w:basedOn w:val="Normal"/>
    <w:link w:val="FooterChar"/>
    <w:uiPriority w:val="99"/>
    <w:semiHidden/>
    <w:rsid w:val="00A87A54"/>
    <w:pPr>
      <w:tabs>
        <w:tab w:val="center" w:pos="4536"/>
        <w:tab w:val="right" w:pos="9072"/>
      </w:tabs>
      <w:spacing w:after="0"/>
    </w:pPr>
    <w:rPr>
      <w:rFonts w:asciiTheme="majorHAnsi" w:hAnsiTheme="majorHAnsi"/>
      <w:sz w:val="16"/>
    </w:rPr>
  </w:style>
  <w:style w:type="character" w:customStyle="1" w:styleId="FooterChar">
    <w:name w:val="Footer Char"/>
    <w:basedOn w:val="DefaultParagraphFont"/>
    <w:link w:val="Footer"/>
    <w:uiPriority w:val="99"/>
    <w:semiHidden/>
    <w:rsid w:val="00E022DA"/>
    <w:rPr>
      <w:rFonts w:asciiTheme="majorHAnsi" w:hAnsiTheme="majorHAnsi"/>
      <w:sz w:val="16"/>
      <w:lang w:val="en-GB"/>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FooterChar"/>
    <w:uiPriority w:val="99"/>
    <w:semiHidden/>
    <w:rsid w:val="00B84409"/>
    <w:rPr>
      <w:rFonts w:asciiTheme="majorHAnsi" w:hAnsiTheme="majorHAnsi"/>
      <w:noProof w:val="0"/>
      <w:sz w:val="17"/>
      <w:lang w:val="en-GB"/>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otnoteTextChar"/>
    <w:uiPriority w:val="99"/>
    <w:semiHidden/>
    <w:rsid w:val="00672F6F"/>
    <w:pPr>
      <w:spacing w:after="0"/>
    </w:pPr>
    <w:rPr>
      <w:szCs w:val="20"/>
    </w:rPr>
  </w:style>
  <w:style w:type="character" w:customStyle="1" w:styleId="FootnoteTextChar">
    <w:name w:val="Footnote Text Char"/>
    <w:basedOn w:val="DefaultParagraphFont"/>
    <w:link w:val="FootnoteText"/>
    <w:uiPriority w:val="99"/>
    <w:semiHidden/>
    <w:rsid w:val="00E022DA"/>
    <w:rPr>
      <w:rFonts w:asciiTheme="majorHAnsi" w:hAnsiTheme="majorHAnsi" w:cstheme="majorHAnsi"/>
      <w:spacing w:val="6"/>
      <w:sz w:val="14"/>
      <w:szCs w:val="20"/>
      <w:lang w:val="en-GB"/>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lang w:val="en-GB"/>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NoteHeading">
    <w:name w:val="Note Heading"/>
    <w:basedOn w:val="Normal"/>
    <w:next w:val="Normal"/>
    <w:link w:val="NoteHeadingChar"/>
    <w:uiPriority w:val="99"/>
    <w:semiHidden/>
    <w:unhideWhenUsed/>
    <w:rsid w:val="00573DFD"/>
    <w:pPr>
      <w:spacing w:after="0" w:line="240" w:lineRule="auto"/>
    </w:pPr>
  </w:style>
  <w:style w:type="character" w:customStyle="1" w:styleId="NoteHeadingChar">
    <w:name w:val="Note Heading Char"/>
    <w:basedOn w:val="DefaultParagraphFont"/>
    <w:link w:val="NoteHeading"/>
    <w:uiPriority w:val="99"/>
    <w:semiHidden/>
    <w:rsid w:val="00573DFD"/>
    <w:rPr>
      <w:lang w:val="en-GB"/>
    </w:rPr>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ClosingChar"/>
    <w:uiPriority w:val="99"/>
    <w:semiHidden/>
    <w:unhideWhenUsed/>
    <w:rsid w:val="00573DFD"/>
    <w:pPr>
      <w:spacing w:after="0" w:line="240" w:lineRule="auto"/>
      <w:ind w:left="4252"/>
    </w:pPr>
  </w:style>
  <w:style w:type="character" w:customStyle="1" w:styleId="ClosingChar">
    <w:name w:val="Closing Char"/>
    <w:basedOn w:val="DefaultParagraphFont"/>
    <w:link w:val="Closing"/>
    <w:uiPriority w:val="99"/>
    <w:semiHidden/>
    <w:rsid w:val="00573DFD"/>
    <w:rPr>
      <w:lang w:val="en-GB"/>
    </w:rPr>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573D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FD"/>
    <w:rPr>
      <w:rFonts w:ascii="Segoe UI" w:hAnsi="Segoe UI" w:cs="Segoe UI"/>
      <w:sz w:val="18"/>
      <w:szCs w:val="18"/>
      <w:lang w:val="en-GB"/>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odyText2Char"/>
    <w:uiPriority w:val="99"/>
    <w:semiHidden/>
    <w:unhideWhenUsed/>
    <w:rsid w:val="00573DFD"/>
    <w:pPr>
      <w:spacing w:after="120" w:line="480" w:lineRule="auto"/>
    </w:pPr>
  </w:style>
  <w:style w:type="character" w:customStyle="1" w:styleId="BodyText2Char">
    <w:name w:val="Body Text 2 Char"/>
    <w:basedOn w:val="DefaultParagraphFont"/>
    <w:link w:val="BodyText2"/>
    <w:uiPriority w:val="99"/>
    <w:semiHidden/>
    <w:rsid w:val="00573DFD"/>
    <w:rPr>
      <w:lang w:val="en-GB"/>
    </w:rPr>
  </w:style>
  <w:style w:type="paragraph" w:styleId="BodyText3">
    <w:name w:val="Body Text 3"/>
    <w:basedOn w:val="Normal"/>
    <w:link w:val="BodyText3Char"/>
    <w:uiPriority w:val="99"/>
    <w:semiHidden/>
    <w:unhideWhenUsed/>
    <w:rsid w:val="00573DFD"/>
    <w:pPr>
      <w:spacing w:after="120"/>
    </w:pPr>
    <w:rPr>
      <w:sz w:val="16"/>
      <w:szCs w:val="16"/>
    </w:rPr>
  </w:style>
  <w:style w:type="character" w:customStyle="1" w:styleId="BodyText3Char">
    <w:name w:val="Body Text 3 Char"/>
    <w:basedOn w:val="DefaultParagraphFont"/>
    <w:link w:val="BodyText3"/>
    <w:uiPriority w:val="99"/>
    <w:semiHidden/>
    <w:rsid w:val="00573DFD"/>
    <w:rPr>
      <w:sz w:val="16"/>
      <w:szCs w:val="16"/>
      <w:lang w:val="en-GB"/>
    </w:rPr>
  </w:style>
  <w:style w:type="paragraph" w:styleId="BodyTextFirstIndent">
    <w:name w:val="Body Text First Indent"/>
    <w:basedOn w:val="BodyText"/>
    <w:link w:val="BodyTextFirstIndentChar"/>
    <w:uiPriority w:val="99"/>
    <w:semiHidden/>
    <w:unhideWhenUsed/>
    <w:rsid w:val="00573DFD"/>
    <w:pPr>
      <w:tabs>
        <w:tab w:val="clear" w:pos="1701"/>
        <w:tab w:val="clear" w:pos="3600"/>
        <w:tab w:val="clear" w:pos="5387"/>
      </w:tabs>
      <w:ind w:firstLine="360"/>
    </w:pPr>
  </w:style>
  <w:style w:type="character" w:customStyle="1" w:styleId="BodyTextFirstIndentChar">
    <w:name w:val="Body Text First Indent Char"/>
    <w:basedOn w:val="BodyTextChar"/>
    <w:link w:val="BodyTextFirstIndent"/>
    <w:uiPriority w:val="99"/>
    <w:semiHidden/>
    <w:rsid w:val="00573DFD"/>
    <w:rPr>
      <w:lang w:val="en-GB"/>
    </w:rPr>
  </w:style>
  <w:style w:type="paragraph" w:styleId="BodyTextFirstIndent2">
    <w:name w:val="Body Text First Indent 2"/>
    <w:basedOn w:val="BodyTextIndent"/>
    <w:link w:val="BodyTextFirstIndent2Char"/>
    <w:uiPriority w:val="99"/>
    <w:semiHidden/>
    <w:unhideWhenUsed/>
    <w:rsid w:val="00573DFD"/>
    <w:pPr>
      <w:tabs>
        <w:tab w:val="clear" w:pos="1701"/>
        <w:tab w:val="clear" w:pos="3600"/>
        <w:tab w:val="clear" w:pos="5387"/>
      </w:tabs>
      <w:ind w:left="360" w:firstLine="360"/>
    </w:pPr>
  </w:style>
  <w:style w:type="character" w:customStyle="1" w:styleId="BodyTextFirstIndent2Char">
    <w:name w:val="Body Text First Indent 2 Char"/>
    <w:basedOn w:val="BodyTextIndentChar"/>
    <w:link w:val="BodyTextFirstIndent2"/>
    <w:uiPriority w:val="99"/>
    <w:semiHidden/>
    <w:rsid w:val="00573DFD"/>
    <w:rPr>
      <w:lang w:val="en-GB"/>
    </w:rPr>
  </w:style>
  <w:style w:type="paragraph" w:styleId="BodyTextIndent2">
    <w:name w:val="Body Text Indent 2"/>
    <w:basedOn w:val="Normal"/>
    <w:link w:val="BodyTextIndent2Char"/>
    <w:uiPriority w:val="99"/>
    <w:semiHidden/>
    <w:unhideWhenUsed/>
    <w:rsid w:val="00573DFD"/>
    <w:pPr>
      <w:spacing w:after="120" w:line="480" w:lineRule="auto"/>
      <w:ind w:left="283"/>
    </w:pPr>
  </w:style>
  <w:style w:type="character" w:customStyle="1" w:styleId="BodyTextIndent2Char">
    <w:name w:val="Body Text Indent 2 Char"/>
    <w:basedOn w:val="DefaultParagraphFont"/>
    <w:link w:val="BodyTextIndent2"/>
    <w:uiPriority w:val="99"/>
    <w:semiHidden/>
    <w:rsid w:val="00573DFD"/>
    <w:rPr>
      <w:lang w:val="en-GB"/>
    </w:rPr>
  </w:style>
  <w:style w:type="paragraph" w:styleId="BodyTextIndent3">
    <w:name w:val="Body Text Indent 3"/>
    <w:basedOn w:val="Normal"/>
    <w:link w:val="BodyTextIndent3Char"/>
    <w:uiPriority w:val="99"/>
    <w:semiHidden/>
    <w:unhideWhenUsed/>
    <w:rsid w:val="00573D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73DFD"/>
    <w:rPr>
      <w:sz w:val="16"/>
      <w:szCs w:val="16"/>
      <w:lang w:val="en-GB"/>
    </w:rPr>
  </w:style>
  <w:style w:type="paragraph" w:styleId="Quote">
    <w:name w:val="Quote"/>
    <w:basedOn w:val="Normal"/>
    <w:next w:val="Normal"/>
    <w:link w:val="QuoteChar"/>
    <w:uiPriority w:val="29"/>
    <w:semiHidden/>
    <w:qFormat/>
    <w:rsid w:val="00573DF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3DFD"/>
    <w:rPr>
      <w:i/>
      <w:iCs/>
      <w:color w:val="404040" w:themeColor="text1" w:themeTint="BF"/>
      <w:lang w:val="en-GB"/>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eChar"/>
    <w:uiPriority w:val="99"/>
    <w:semiHidden/>
    <w:unhideWhenUsed/>
    <w:rsid w:val="00573DFD"/>
  </w:style>
  <w:style w:type="character" w:customStyle="1" w:styleId="DateChar">
    <w:name w:val="Date Char"/>
    <w:basedOn w:val="DefaultParagraphFont"/>
    <w:link w:val="Date"/>
    <w:uiPriority w:val="99"/>
    <w:semiHidden/>
    <w:rsid w:val="00573DFD"/>
    <w:rPr>
      <w:lang w:val="en-GB"/>
    </w:rPr>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unhideWhenUsed/>
    <w:rsid w:val="00573DF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73DFD"/>
    <w:rPr>
      <w:rFonts w:ascii="Segoe UI" w:hAnsi="Segoe UI" w:cs="Segoe UI"/>
      <w:sz w:val="16"/>
      <w:szCs w:val="16"/>
      <w:lang w:val="en-GB"/>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573DFD"/>
    <w:pPr>
      <w:spacing w:after="0" w:line="240" w:lineRule="auto"/>
    </w:pPr>
  </w:style>
  <w:style w:type="character" w:customStyle="1" w:styleId="E-mailSignatureChar">
    <w:name w:val="E-mail Signature Char"/>
    <w:basedOn w:val="DefaultParagraphFont"/>
    <w:link w:val="E-mailSignature"/>
    <w:uiPriority w:val="99"/>
    <w:semiHidden/>
    <w:rsid w:val="00573DFD"/>
    <w:rPr>
      <w:lang w:val="en-GB"/>
    </w:rPr>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dressChar"/>
    <w:uiPriority w:val="99"/>
    <w:semiHidden/>
    <w:unhideWhenUsed/>
    <w:rsid w:val="00573DFD"/>
    <w:pPr>
      <w:spacing w:after="0" w:line="240" w:lineRule="auto"/>
    </w:pPr>
    <w:rPr>
      <w:i/>
      <w:iCs/>
    </w:rPr>
  </w:style>
  <w:style w:type="character" w:customStyle="1" w:styleId="HTMLAddressChar">
    <w:name w:val="HTML Address Char"/>
    <w:basedOn w:val="DefaultParagraphFont"/>
    <w:link w:val="HTMLAddress"/>
    <w:uiPriority w:val="99"/>
    <w:semiHidden/>
    <w:rsid w:val="00573DFD"/>
    <w:rPr>
      <w:i/>
      <w:iCs/>
      <w:lang w:val="en-GB"/>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PreformattedChar"/>
    <w:uiPriority w:val="99"/>
    <w:semiHidden/>
    <w:unhideWhenUsed/>
    <w:rsid w:val="00573DF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73DFD"/>
    <w:rPr>
      <w:rFonts w:ascii="Consolas" w:hAnsi="Consolas"/>
      <w:sz w:val="20"/>
      <w:szCs w:val="20"/>
      <w:lang w:val="en-GB"/>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rPr>
      <w:lang w:val="en-GB"/>
    </w:rPr>
  </w:style>
  <w:style w:type="paragraph" w:styleId="Salutation">
    <w:name w:val="Salutation"/>
    <w:basedOn w:val="Normal"/>
    <w:next w:val="Normal"/>
    <w:link w:val="SalutationChar"/>
    <w:uiPriority w:val="99"/>
    <w:semiHidden/>
    <w:unhideWhenUsed/>
    <w:rsid w:val="00573DFD"/>
  </w:style>
  <w:style w:type="character" w:customStyle="1" w:styleId="SalutationChar">
    <w:name w:val="Salutation Char"/>
    <w:basedOn w:val="DefaultParagraphFont"/>
    <w:link w:val="Salutation"/>
    <w:uiPriority w:val="99"/>
    <w:semiHidden/>
    <w:rsid w:val="00573DFD"/>
    <w:rPr>
      <w:lang w:val="en-GB"/>
    </w:rPr>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CommentTextChar"/>
    <w:uiPriority w:val="99"/>
    <w:semiHidden/>
    <w:unhideWhenUsed/>
    <w:rsid w:val="00573DFD"/>
    <w:pPr>
      <w:spacing w:line="240" w:lineRule="auto"/>
    </w:pPr>
    <w:rPr>
      <w:sz w:val="20"/>
      <w:szCs w:val="20"/>
    </w:rPr>
  </w:style>
  <w:style w:type="character" w:customStyle="1" w:styleId="CommentTextChar">
    <w:name w:val="Comment Text Char"/>
    <w:basedOn w:val="DefaultParagraphFont"/>
    <w:link w:val="CommentText"/>
    <w:uiPriority w:val="99"/>
    <w:semiHidden/>
    <w:rsid w:val="00573DFD"/>
    <w:rPr>
      <w:sz w:val="20"/>
      <w:szCs w:val="20"/>
      <w:lang w:val="en-GB"/>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CommentSubjectChar"/>
    <w:uiPriority w:val="99"/>
    <w:semiHidden/>
    <w:unhideWhenUsed/>
    <w:rsid w:val="00573DFD"/>
    <w:rPr>
      <w:b/>
      <w:bCs/>
    </w:rPr>
  </w:style>
  <w:style w:type="character" w:customStyle="1" w:styleId="CommentSubjectChar">
    <w:name w:val="Comment Subject Char"/>
    <w:basedOn w:val="CommentTextChar"/>
    <w:link w:val="CommentSubject"/>
    <w:uiPriority w:val="99"/>
    <w:semiHidden/>
    <w:rsid w:val="00573DFD"/>
    <w:rPr>
      <w:b/>
      <w:bCs/>
      <w:sz w:val="20"/>
      <w:szCs w:val="20"/>
      <w:lang w:val="en-GB"/>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Text">
    <w:name w:val="macro"/>
    <w:link w:val="Mac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GB"/>
    </w:rPr>
  </w:style>
  <w:style w:type="character" w:customStyle="1" w:styleId="MacroTextChar">
    <w:name w:val="Macro Text Char"/>
    <w:basedOn w:val="DefaultParagraphFont"/>
    <w:link w:val="MacroText"/>
    <w:uiPriority w:val="99"/>
    <w:semiHidden/>
    <w:rsid w:val="00573DFD"/>
    <w:rPr>
      <w:rFonts w:ascii="Consolas" w:hAnsi="Consolas"/>
      <w:sz w:val="20"/>
      <w:szCs w:val="20"/>
      <w:lang w:val="en-GB"/>
    </w:rPr>
  </w:style>
  <w:style w:type="paragraph" w:styleId="MessageHeader">
    <w:name w:val="Message Header"/>
    <w:basedOn w:val="Normal"/>
    <w:link w:val="MessageHeader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3DFD"/>
    <w:rPr>
      <w:rFonts w:asciiTheme="majorHAnsi" w:eastAsiaTheme="majorEastAsia" w:hAnsiTheme="majorHAnsi" w:cstheme="majorBidi"/>
      <w:sz w:val="24"/>
      <w:szCs w:val="24"/>
      <w:shd w:val="pct20" w:color="auto" w:fill="auto"/>
      <w:lang w:val="en-GB"/>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styleId="Mention">
    <w:name w:val="Mention"/>
    <w:basedOn w:val="DefaultParagraphFont"/>
    <w:uiPriority w:val="99"/>
    <w:semiHidden/>
    <w:unhideWhenUsed/>
    <w:rsid w:val="00573DFD"/>
    <w:rPr>
      <w:noProof w:val="0"/>
      <w:color w:val="2B579A"/>
      <w:shd w:val="clear" w:color="auto" w:fill="E6E6E6"/>
    </w:rPr>
  </w:style>
  <w:style w:type="table"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3DF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73DFD"/>
    <w:rPr>
      <w:rFonts w:ascii="Consolas" w:hAnsi="Consolas"/>
      <w:sz w:val="21"/>
      <w:szCs w:val="21"/>
      <w:lang w:val="en-GB"/>
    </w:rPr>
  </w:style>
  <w:style w:type="character"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Heading6Char">
    <w:name w:val="Heading 6 Char"/>
    <w:basedOn w:val="DefaultParagraphFont"/>
    <w:link w:val="Heading6"/>
    <w:uiPriority w:val="9"/>
    <w:semiHidden/>
    <w:rsid w:val="00573DFD"/>
    <w:rPr>
      <w:rFonts w:asciiTheme="majorHAnsi" w:eastAsiaTheme="majorEastAsia" w:hAnsiTheme="majorHAnsi" w:cstheme="majorBidi"/>
      <w:color w:val="0D1727" w:themeColor="accent1" w:themeShade="7F"/>
      <w:lang w:val="en-GB"/>
    </w:rPr>
  </w:style>
  <w:style w:type="character" w:customStyle="1" w:styleId="Heading7Char">
    <w:name w:val="Heading 7 Char"/>
    <w:basedOn w:val="DefaultParagraphFont"/>
    <w:link w:val="Heading7"/>
    <w:uiPriority w:val="9"/>
    <w:semiHidden/>
    <w:rsid w:val="00573DFD"/>
    <w:rPr>
      <w:rFonts w:asciiTheme="majorHAnsi" w:eastAsiaTheme="majorEastAsia" w:hAnsiTheme="majorHAnsi" w:cstheme="majorBidi"/>
      <w:i/>
      <w:iCs/>
      <w:color w:val="0D1727" w:themeColor="accent1" w:themeShade="7F"/>
      <w:lang w:val="en-GB"/>
    </w:rPr>
  </w:style>
  <w:style w:type="character" w:customStyle="1" w:styleId="Heading8Char">
    <w:name w:val="Heading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lang w:val="en-GB"/>
    </w:rPr>
  </w:style>
  <w:style w:type="table"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eChar"/>
    <w:uiPriority w:val="99"/>
    <w:semiHidden/>
    <w:unhideWhenUsed/>
    <w:rsid w:val="00573DFD"/>
    <w:pPr>
      <w:spacing w:after="0" w:line="240" w:lineRule="auto"/>
      <w:ind w:left="4252"/>
    </w:pPr>
  </w:style>
  <w:style w:type="character" w:customStyle="1" w:styleId="SignatureChar">
    <w:name w:val="Signature Char"/>
    <w:basedOn w:val="DefaultParagraphFont"/>
    <w:link w:val="Signature"/>
    <w:uiPriority w:val="99"/>
    <w:semiHidden/>
    <w:rsid w:val="00573DFD"/>
    <w:rPr>
      <w:lang w:val="en-GB"/>
    </w:rPr>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EndnoteTextChar"/>
    <w:uiPriority w:val="99"/>
    <w:semiHidden/>
    <w:unhideWhenUsed/>
    <w:rsid w:val="00573D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73DFD"/>
    <w:rPr>
      <w:sz w:val="20"/>
      <w:szCs w:val="20"/>
      <w:lang w:val="en-GB"/>
    </w:rPr>
  </w:style>
  <w:style w:type="character"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IntenseQuote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IntenseQuoteChar">
    <w:name w:val="Intense Quote Char"/>
    <w:basedOn w:val="DefaultParagraphFont"/>
    <w:link w:val="IntenseQuote"/>
    <w:uiPriority w:val="30"/>
    <w:semiHidden/>
    <w:rsid w:val="00573DFD"/>
    <w:rPr>
      <w:i/>
      <w:iCs/>
      <w:color w:val="1A3050" w:themeColor="accent1"/>
      <w:lang w:val="en-GB"/>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semiHidden/>
    <w:rsid w:val="00573DFD"/>
    <w:rPr>
      <w:rFonts w:eastAsiaTheme="minorEastAsia"/>
      <w:color w:val="5A5A5A" w:themeColor="text1" w:themeTint="A5"/>
      <w:spacing w:val="15"/>
      <w:sz w:val="22"/>
      <w:szCs w:val="22"/>
      <w:lang w:val="en-GB"/>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3174224">
      <w:bodyDiv w:val="1"/>
      <w:marLeft w:val="0"/>
      <w:marRight w:val="0"/>
      <w:marTop w:val="0"/>
      <w:marBottom w:val="0"/>
      <w:divBdr>
        <w:top w:val="none" w:sz="0" w:space="0" w:color="auto"/>
        <w:left w:val="none" w:sz="0" w:space="0" w:color="auto"/>
        <w:bottom w:val="none" w:sz="0" w:space="0" w:color="auto"/>
        <w:right w:val="none" w:sz="0" w:space="0" w:color="auto"/>
      </w:divBdr>
    </w:div>
    <w:div w:id="925845763">
      <w:bodyDiv w:val="1"/>
      <w:marLeft w:val="0"/>
      <w:marRight w:val="0"/>
      <w:marTop w:val="0"/>
      <w:marBottom w:val="0"/>
      <w:divBdr>
        <w:top w:val="none" w:sz="0" w:space="0" w:color="auto"/>
        <w:left w:val="none" w:sz="0" w:space="0" w:color="auto"/>
        <w:bottom w:val="none" w:sz="0" w:space="0" w:color="auto"/>
        <w:right w:val="none" w:sz="0" w:space="0" w:color="auto"/>
      </w:divBdr>
    </w:div>
    <w:div w:id="1315067694">
      <w:bodyDiv w:val="1"/>
      <w:marLeft w:val="0"/>
      <w:marRight w:val="0"/>
      <w:marTop w:val="0"/>
      <w:marBottom w:val="0"/>
      <w:divBdr>
        <w:top w:val="none" w:sz="0" w:space="0" w:color="auto"/>
        <w:left w:val="none" w:sz="0" w:space="0" w:color="auto"/>
        <w:bottom w:val="none" w:sz="0" w:space="0" w:color="auto"/>
        <w:right w:val="none" w:sz="0" w:space="0" w:color="auto"/>
      </w:divBdr>
    </w:div>
    <w:div w:id="1469010727">
      <w:bodyDiv w:val="1"/>
      <w:marLeft w:val="0"/>
      <w:marRight w:val="0"/>
      <w:marTop w:val="0"/>
      <w:marBottom w:val="0"/>
      <w:divBdr>
        <w:top w:val="none" w:sz="0" w:space="0" w:color="auto"/>
        <w:left w:val="none" w:sz="0" w:space="0" w:color="auto"/>
        <w:bottom w:val="none" w:sz="0" w:space="0" w:color="auto"/>
        <w:right w:val="none" w:sz="0" w:space="0" w:color="auto"/>
      </w:divBdr>
    </w:div>
    <w:div w:id="1594363532">
      <w:bodyDiv w:val="1"/>
      <w:marLeft w:val="0"/>
      <w:marRight w:val="0"/>
      <w:marTop w:val="0"/>
      <w:marBottom w:val="0"/>
      <w:divBdr>
        <w:top w:val="none" w:sz="0" w:space="0" w:color="auto"/>
        <w:left w:val="none" w:sz="0" w:space="0" w:color="auto"/>
        <w:bottom w:val="none" w:sz="0" w:space="0" w:color="auto"/>
        <w:right w:val="none" w:sz="0" w:space="0" w:color="auto"/>
      </w:divBdr>
    </w:div>
    <w:div w:id="185672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fossilfritt-sverige.se/in-english/declaration-by-the-actors/"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D1FA7D346F8465580D60E60941E46F0"/>
        <w:category>
          <w:name w:val="Allmänt"/>
          <w:gallery w:val="placeholder"/>
        </w:category>
        <w:types>
          <w:type w:val="bbPlcHdr"/>
        </w:types>
        <w:behaviors>
          <w:behavior w:val="content"/>
        </w:behaviors>
        <w:guid w:val="{AD4C80C0-B872-466B-B94B-9F07D3AB2018}"/>
      </w:docPartPr>
      <w:docPartBody>
        <w:p w:rsidR="00631E46" w:rsidRDefault="004A59A1" w:rsidP="004A59A1">
          <w:pPr>
            <w:pStyle w:val="9D1FA7D346F8465580D60E60941E46F0"/>
          </w:pPr>
          <w:r>
            <w:t xml:space="preserve"> </w:t>
          </w:r>
        </w:p>
      </w:docPartBody>
    </w:docPart>
    <w:docPart>
      <w:docPartPr>
        <w:name w:val="FF7A8470440842838D8C495CCDFC44FB"/>
        <w:category>
          <w:name w:val="Allmänt"/>
          <w:gallery w:val="placeholder"/>
        </w:category>
        <w:types>
          <w:type w:val="bbPlcHdr"/>
        </w:types>
        <w:behaviors>
          <w:behavior w:val="content"/>
        </w:behaviors>
        <w:guid w:val="{D6013FEA-0512-48B2-BC42-32ABD602427F}"/>
      </w:docPartPr>
      <w:docPartBody>
        <w:p w:rsidR="00631E46" w:rsidRDefault="004A59A1" w:rsidP="004A59A1">
          <w:pPr>
            <w:pStyle w:val="FF7A8470440842838D8C495CCDFC44FB"/>
          </w:pPr>
          <w:r w:rsidRPr="00710A6C">
            <w:rPr>
              <w:rStyle w:val="PlaceholderText"/>
              <w:b/>
            </w:rPr>
            <w:t xml:space="preserve"> </w:t>
          </w:r>
        </w:p>
      </w:docPartBody>
    </w:docPart>
    <w:docPart>
      <w:docPartPr>
        <w:name w:val="89A10AB3AA8D437E9E26126B31988799"/>
        <w:category>
          <w:name w:val="Allmänt"/>
          <w:gallery w:val="placeholder"/>
        </w:category>
        <w:types>
          <w:type w:val="bbPlcHdr"/>
        </w:types>
        <w:behaviors>
          <w:behavior w:val="content"/>
        </w:behaviors>
        <w:guid w:val="{4BACC2C7-258D-420B-8474-1C1C0CBFAB85}"/>
      </w:docPartPr>
      <w:docPartBody>
        <w:p w:rsidR="00631E46" w:rsidRDefault="004A59A1" w:rsidP="004A59A1">
          <w:pPr>
            <w:pStyle w:val="89A10AB3AA8D437E9E26126B31988799"/>
          </w:pPr>
          <w:r>
            <w:t xml:space="preserve"> </w:t>
          </w:r>
        </w:p>
      </w:docPartBody>
    </w:docPart>
    <w:docPart>
      <w:docPartPr>
        <w:name w:val="1D193C3CF69541AABBBDACDF2E5A0E3E"/>
        <w:category>
          <w:name w:val="Allmänt"/>
          <w:gallery w:val="placeholder"/>
        </w:category>
        <w:types>
          <w:type w:val="bbPlcHdr"/>
        </w:types>
        <w:behaviors>
          <w:behavior w:val="content"/>
        </w:behaviors>
        <w:guid w:val="{9BACE192-0374-4695-86D7-E2D7F3DDDE0C}"/>
      </w:docPartPr>
      <w:docPartBody>
        <w:p w:rsidR="00631E46" w:rsidRDefault="004A59A1" w:rsidP="004A59A1">
          <w:pPr>
            <w:pStyle w:val="1D193C3CF69541AABBBDACDF2E5A0E3E"/>
          </w:pPr>
          <w:r>
            <w:rPr>
              <w:rStyle w:val="PlaceholderText"/>
            </w:rPr>
            <w:t xml:space="preserve"> </w:t>
          </w:r>
        </w:p>
      </w:docPartBody>
    </w:docPart>
    <w:docPart>
      <w:docPartPr>
        <w:name w:val="AFF3605D72E7446396BAF1FEA1FAB813"/>
        <w:category>
          <w:name w:val="Allmänt"/>
          <w:gallery w:val="placeholder"/>
        </w:category>
        <w:types>
          <w:type w:val="bbPlcHdr"/>
        </w:types>
        <w:behaviors>
          <w:behavior w:val="content"/>
        </w:behaviors>
        <w:guid w:val="{48C7A787-EA91-4272-901B-1B814C6EC539}"/>
      </w:docPartPr>
      <w:docPartBody>
        <w:p w:rsidR="00631E46" w:rsidRDefault="004A59A1" w:rsidP="004A59A1">
          <w:pPr>
            <w:pStyle w:val="AFF3605D72E7446396BAF1FEA1FAB813"/>
          </w:pPr>
          <w:r>
            <w:rPr>
              <w:rStyle w:val="PlaceholderText"/>
            </w:rPr>
            <w:t xml:space="preserve"> </w:t>
          </w:r>
        </w:p>
      </w:docPartBody>
    </w:docPart>
    <w:docPart>
      <w:docPartPr>
        <w:name w:val="2926C1EEE99D4B5EB379E10D3FC5D8A5"/>
        <w:category>
          <w:name w:val="Allmänt"/>
          <w:gallery w:val="placeholder"/>
        </w:category>
        <w:types>
          <w:type w:val="bbPlcHdr"/>
        </w:types>
        <w:behaviors>
          <w:behavior w:val="content"/>
        </w:behaviors>
        <w:guid w:val="{95A96F74-AB88-4BA9-91E9-CB6425250D68}"/>
      </w:docPartPr>
      <w:docPartBody>
        <w:p w:rsidR="00631E46" w:rsidRDefault="004A59A1" w:rsidP="004A59A1">
          <w:pPr>
            <w:pStyle w:val="2926C1EEE99D4B5EB379E10D3FC5D8A5"/>
          </w:pPr>
          <w:r>
            <w:rPr>
              <w:rStyle w:val="PlaceholderText"/>
            </w:rPr>
            <w:t xml:space="preserve"> </w:t>
          </w:r>
        </w:p>
      </w:docPartBody>
    </w:docPart>
    <w:docPart>
      <w:docPartPr>
        <w:name w:val="DA0572AE72E043CE909EB2457332FAE4"/>
        <w:category>
          <w:name w:val="Allmänt"/>
          <w:gallery w:val="placeholder"/>
        </w:category>
        <w:types>
          <w:type w:val="bbPlcHdr"/>
        </w:types>
        <w:behaviors>
          <w:behavior w:val="content"/>
        </w:behaviors>
        <w:guid w:val="{8C3F51CE-9996-4C64-97F9-C0745C85C454}"/>
      </w:docPartPr>
      <w:docPartBody>
        <w:p w:rsidR="00631E46" w:rsidRDefault="004A59A1" w:rsidP="004A59A1">
          <w:pPr>
            <w:pStyle w:val="DA0572AE72E043CE909EB2457332FAE4"/>
          </w:pPr>
          <w:r>
            <w:rPr>
              <w:rStyle w:val="PlaceholderText"/>
            </w:rPr>
            <w:t xml:space="preserve"> </w:t>
          </w:r>
        </w:p>
      </w:docPartBody>
    </w:docPart>
    <w:docPart>
      <w:docPartPr>
        <w:name w:val="50FA7DA7A9D542749EFC3EB57295B6C8"/>
        <w:category>
          <w:name w:val="Allmänt"/>
          <w:gallery w:val="placeholder"/>
        </w:category>
        <w:types>
          <w:type w:val="bbPlcHdr"/>
        </w:types>
        <w:behaviors>
          <w:behavior w:val="content"/>
        </w:behaviors>
        <w:guid w:val="{6593C8C5-D8C4-494E-A5A6-98FD23045571}"/>
      </w:docPartPr>
      <w:docPartBody>
        <w:p w:rsidR="00631E46" w:rsidRDefault="004A59A1" w:rsidP="004A59A1">
          <w:pPr>
            <w:pStyle w:val="50FA7DA7A9D542749EFC3EB57295B6C8"/>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59A1"/>
    <w:rsid w:val="0045032A"/>
    <w:rsid w:val="004A59A1"/>
    <w:rsid w:val="00631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D1FA7D346F8465580D60E60941E46F0">
    <w:name w:val="9D1FA7D346F8465580D60E60941E46F0"/>
    <w:rsid w:val="004A59A1"/>
  </w:style>
  <w:style w:type="character" w:styleId="PlaceholderText">
    <w:name w:val="Placeholder Text"/>
    <w:basedOn w:val="DefaultParagraphFont"/>
    <w:uiPriority w:val="99"/>
    <w:semiHidden/>
    <w:rsid w:val="004A59A1"/>
    <w:rPr>
      <w:noProof w:val="0"/>
      <w:color w:val="808080"/>
    </w:rPr>
  </w:style>
  <w:style w:type="paragraph" w:customStyle="1" w:styleId="FF7A8470440842838D8C495CCDFC44FB">
    <w:name w:val="FF7A8470440842838D8C495CCDFC44FB"/>
    <w:rsid w:val="004A59A1"/>
  </w:style>
  <w:style w:type="paragraph" w:customStyle="1" w:styleId="A1296C57C82A4961BACEB1C2EC7D1053">
    <w:name w:val="A1296C57C82A4961BACEB1C2EC7D1053"/>
    <w:rsid w:val="004A59A1"/>
  </w:style>
  <w:style w:type="paragraph" w:customStyle="1" w:styleId="3C7EE526D25340B794A6CFF4C0BE09FA">
    <w:name w:val="3C7EE526D25340B794A6CFF4C0BE09FA"/>
    <w:rsid w:val="004A59A1"/>
  </w:style>
  <w:style w:type="paragraph" w:customStyle="1" w:styleId="89A10AB3AA8D437E9E26126B31988799">
    <w:name w:val="89A10AB3AA8D437E9E26126B31988799"/>
    <w:rsid w:val="004A59A1"/>
  </w:style>
  <w:style w:type="paragraph" w:customStyle="1" w:styleId="1D193C3CF69541AABBBDACDF2E5A0E3E">
    <w:name w:val="1D193C3CF69541AABBBDACDF2E5A0E3E"/>
    <w:rsid w:val="004A59A1"/>
  </w:style>
  <w:style w:type="paragraph" w:customStyle="1" w:styleId="AFF3605D72E7446396BAF1FEA1FAB813">
    <w:name w:val="AFF3605D72E7446396BAF1FEA1FAB813"/>
    <w:rsid w:val="004A59A1"/>
  </w:style>
  <w:style w:type="paragraph" w:customStyle="1" w:styleId="DB94CA2BF4EC43AF8793D76D9F1A00C2">
    <w:name w:val="DB94CA2BF4EC43AF8793D76D9F1A00C2"/>
    <w:rsid w:val="004A59A1"/>
  </w:style>
  <w:style w:type="paragraph" w:customStyle="1" w:styleId="101915BF132040D4A9CA4FC6429DD6D5">
    <w:name w:val="101915BF132040D4A9CA4FC6429DD6D5"/>
    <w:rsid w:val="004A59A1"/>
  </w:style>
  <w:style w:type="paragraph" w:customStyle="1" w:styleId="2926C1EEE99D4B5EB379E10D3FC5D8A5">
    <w:name w:val="2926C1EEE99D4B5EB379E10D3FC5D8A5"/>
    <w:rsid w:val="004A59A1"/>
  </w:style>
  <w:style w:type="paragraph" w:customStyle="1" w:styleId="DA0572AE72E043CE909EB2457332FAE4">
    <w:name w:val="DA0572AE72E043CE909EB2457332FAE4"/>
    <w:rsid w:val="004A59A1"/>
  </w:style>
  <w:style w:type="paragraph" w:customStyle="1" w:styleId="50FA7DA7A9D542749EFC3EB57295B6C8">
    <w:name w:val="50FA7DA7A9D542749EFC3EB57295B6C8"/>
    <w:rsid w:val="004A59A1"/>
  </w:style>
  <w:style w:type="paragraph" w:customStyle="1" w:styleId="245E9C806E24451782E9724092604670">
    <w:name w:val="245E9C806E24451782E9724092604670"/>
    <w:rsid w:val="004A59A1"/>
  </w:style>
  <w:style w:type="paragraph" w:customStyle="1" w:styleId="300121BB6EE64F1EA49F7D4499A6FB14">
    <w:name w:val="300121BB6EE64F1EA49F7D4499A6FB14"/>
    <w:rsid w:val="004A5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xml version="1.0" encoding="iso-8859-1"?>-->
<DocumentInfo xmlns="http://lp/documentinfo/RK">
  <BaseInfo>
    <RkTemplate>2</RkTemplate>
    <DocType>PM</DocType>
    <DocTypeShowName>Memorandum</DocTypeShowName>
    <Status> </Status>
    <Sender>
      <SenderName>Christoffer Nelson</SenderName>
      <SenderTitle>Departementssekreterare</SenderTitle>
      <SenderMail>christoffer.nelson@regeringskansliet.se</SenderMail>
      <SenderPhone>08-4052145
0703438851</SenderPhone>
    </Sender>
    <TopId>1</TopId>
    <TopSender/>
    <OrganisationInfo>
      <Organisatoriskenhet1>Ministry of the Environment</Organisatoriskenhet1>
      <Organisatoriskenhet2>Climate Division</Organisatoriskenhet2>
      <Organisatoriskenhet3/>
      <Organisatoriskenhet1Id>168</Organisatoriskenhet1Id>
      <Organisatoriskenhet2Id>174</Organisatoriskenhet2Id>
      <Organisatoriskenhet3Id>176</Organisatoriskenhet3Id>
    </OrganisationInfo>
    <HeaderDate>2019-06-07T00:00:00</HeaderDate>
    <Office/>
    <Dnr/>
    <ParagrafNr/>
    <DocumentTitle/>
    <VisitingAddress/>
    <Extra1>extrainfo för denna mallm</Extra1>
    <Extra2>mer extrainfo</Extra2>
    <Extra3/>
    <Number/>
    <Recipient/>
    <SenderText/>
    <DocNumber/>
    <Doclanguage>2057</Doclanguage>
    <Appendix/>
    <LogotypeName>RK_LOGO_EN_BW.emf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D8876F-8544-49E3-9267-5E6CEEACD951}">
  <ds:schemaRefs>
    <ds:schemaRef ds:uri="http://lp/documentinfo/RK"/>
  </ds:schemaRefs>
</ds:datastoreItem>
</file>

<file path=customXml/itemProps2.xml><?xml version="1.0" encoding="utf-8"?>
<ds:datastoreItem xmlns:ds="http://schemas.openxmlformats.org/officeDocument/2006/customXml" ds:itemID="{EB732313-BE56-46A6-BA04-D64B41AC56BE}">
  <ds:schemaRefs>
    <ds:schemaRef ds:uri="http://schemas.openxmlformats.org/officeDocument/2006/bibliography"/>
  </ds:schemaRefs>
</ds:datastoreItem>
</file>

<file path=customXml/itemProps3.xml><?xml version="1.0" encoding="utf-8"?>
<ds:datastoreItem xmlns:ds="http://schemas.openxmlformats.org/officeDocument/2006/customXml" ds:itemID="{49122558-3B9E-4BC4-82D2-B82F96CB0770}"/>
</file>

<file path=customXml/itemProps4.xml><?xml version="1.0" encoding="utf-8"?>
<ds:datastoreItem xmlns:ds="http://schemas.openxmlformats.org/officeDocument/2006/customXml" ds:itemID="{1CF91DA9-73E4-4054-A03C-762B3165D242}"/>
</file>

<file path=customXml/itemProps5.xml><?xml version="1.0" encoding="utf-8"?>
<ds:datastoreItem xmlns:ds="http://schemas.openxmlformats.org/officeDocument/2006/customXml" ds:itemID="{2C5DDC9A-72B1-424F-8D19-94A878204E9B}"/>
</file>

<file path=docProps/app.xml><?xml version="1.0" encoding="utf-8"?>
<Properties xmlns="http://schemas.openxmlformats.org/officeDocument/2006/extended-properties" xmlns:vt="http://schemas.openxmlformats.org/officeDocument/2006/docPropsVTypes">
  <Template>RK Basmall</Template>
  <TotalTime>0</TotalTime>
  <Pages>1</Pages>
  <Words>1570</Words>
  <Characters>8327</Characters>
  <Application>Microsoft Office Word</Application>
  <DocSecurity>0</DocSecurity>
  <Lines>69</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Nelson</dc:creator>
  <cp:keywords/>
  <dc:description/>
  <cp:lastModifiedBy>Malin Sundström</cp:lastModifiedBy>
  <cp:revision>5</cp:revision>
  <dcterms:created xsi:type="dcterms:W3CDTF">2019-06-11T07:24:00Z</dcterms:created>
  <dcterms:modified xsi:type="dcterms:W3CDTF">2019-06-11T09:19:00Z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0x0101008822B9E06671B54FA89F14538B9B0FEA</vt:lpwstr>
  </property>
</Properties>
</file>